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28" w:rsidRPr="0046022B" w:rsidRDefault="00835E2F" w:rsidP="0046022B">
      <w:pPr>
        <w:rPr>
          <w:rFonts w:ascii="Times New Roman" w:hAnsi="Times New Roman"/>
        </w:rPr>
      </w:pPr>
      <w:r>
        <w:rPr>
          <w:rFonts w:ascii="Times New Roman" w:hAnsi="Times New Roman"/>
          <w:noProof/>
          <w:snapToGrid/>
          <w:szCs w:val="22"/>
        </w:rPr>
        <w:drawing>
          <wp:anchor distT="0" distB="0" distL="114300" distR="114300" simplePos="0" relativeHeight="251659264" behindDoc="0" locked="0" layoutInCell="1" allowOverlap="1" wp14:anchorId="21A42DEF" wp14:editId="3282F0E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47750" cy="988060"/>
            <wp:effectExtent l="0" t="0" r="0" b="254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us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napToGrid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1A230" wp14:editId="19F7D04D">
                <wp:simplePos x="0" y="0"/>
                <wp:positionH relativeFrom="column">
                  <wp:posOffset>5458570</wp:posOffset>
                </wp:positionH>
                <wp:positionV relativeFrom="paragraph">
                  <wp:posOffset>3977</wp:posOffset>
                </wp:positionV>
                <wp:extent cx="1136982" cy="1048716"/>
                <wp:effectExtent l="0" t="0" r="25400" b="1841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982" cy="10487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5E2F" w:rsidRPr="00835E2F" w:rsidRDefault="00835E2F" w:rsidP="00835E2F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41A230" id="Dikdörtgen 4" o:spid="_x0000_s1026" style="position:absolute;margin-left:429.8pt;margin-top:.3pt;width:89.55pt;height:8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" fillcolor="white [3201]" strokecolor="black [3200]" strokeweight="1pt">
                <v:textbox>
                  <w:txbxContent>
                    <w:p w:rsidR="00835E2F" w:rsidRPr="00835E2F" w:rsidRDefault="00835E2F" w:rsidP="00835E2F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vertAnchor="text" w:horzAnchor="page" w:tblpX="2930" w:tblpY="2"/>
        <w:tblW w:w="0" w:type="auto"/>
        <w:tblLook w:val="04A0" w:firstRow="1" w:lastRow="0" w:firstColumn="1" w:lastColumn="0" w:noHBand="0" w:noVBand="1"/>
      </w:tblPr>
      <w:tblGrid>
        <w:gridCol w:w="5804"/>
      </w:tblGrid>
      <w:tr w:rsidR="0046022B" w:rsidRPr="0046022B" w:rsidTr="009C2184">
        <w:trPr>
          <w:trHeight w:val="1530"/>
        </w:trPr>
        <w:tc>
          <w:tcPr>
            <w:tcW w:w="5804" w:type="dxa"/>
          </w:tcPr>
          <w:p w:rsidR="0046022B" w:rsidRPr="0046022B" w:rsidRDefault="0046022B" w:rsidP="009C2184">
            <w:pPr>
              <w:jc w:val="center"/>
              <w:rPr>
                <w:rFonts w:ascii="Times New Roman" w:hAnsi="Times New Roman"/>
              </w:rPr>
            </w:pPr>
          </w:p>
          <w:p w:rsidR="0046022B" w:rsidRPr="0046022B" w:rsidRDefault="0046022B" w:rsidP="009C2184">
            <w:pPr>
              <w:pStyle w:val="AralkYok"/>
              <w:jc w:val="center"/>
              <w:rPr>
                <w:b/>
              </w:rPr>
            </w:pPr>
            <w:r w:rsidRPr="0046022B">
              <w:rPr>
                <w:b/>
              </w:rPr>
              <w:t>T.C.</w:t>
            </w:r>
          </w:p>
          <w:p w:rsidR="0046022B" w:rsidRDefault="003A5072" w:rsidP="009C2184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MUŞ ALPARSLAN </w:t>
            </w:r>
            <w:r w:rsidR="0046022B" w:rsidRPr="0046022B">
              <w:rPr>
                <w:b/>
              </w:rPr>
              <w:t>ÜNİVERSİTESİ</w:t>
            </w:r>
          </w:p>
          <w:p w:rsidR="003A5072" w:rsidRPr="0046022B" w:rsidRDefault="003A5072" w:rsidP="009C2184">
            <w:pPr>
              <w:pStyle w:val="AralkYok"/>
              <w:jc w:val="center"/>
              <w:rPr>
                <w:b/>
              </w:rPr>
            </w:pPr>
            <w:r>
              <w:rPr>
                <w:szCs w:val="22"/>
              </w:rPr>
              <w:t>Uygulamalı Bilimler Fakültesi</w:t>
            </w:r>
            <w:r w:rsidR="00933B44">
              <w:rPr>
                <w:szCs w:val="22"/>
              </w:rPr>
              <w:t xml:space="preserve"> Dekanlığı </w:t>
            </w:r>
          </w:p>
          <w:p w:rsidR="0046022B" w:rsidRPr="003A5072" w:rsidRDefault="00933B44" w:rsidP="009C2184">
            <w:pPr>
              <w:pStyle w:val="AralkYok"/>
              <w:jc w:val="center"/>
            </w:pPr>
            <w:r>
              <w:t xml:space="preserve">Zorunlu </w:t>
            </w:r>
            <w:r w:rsidR="00C43434">
              <w:t>Staj Kabul Belgesi</w:t>
            </w:r>
          </w:p>
          <w:p w:rsidR="0046022B" w:rsidRPr="0046022B" w:rsidRDefault="0046022B" w:rsidP="009C2184">
            <w:pPr>
              <w:pStyle w:val="AralkYok"/>
              <w:jc w:val="center"/>
            </w:pPr>
          </w:p>
        </w:tc>
      </w:tr>
    </w:tbl>
    <w:p w:rsidR="003A5072" w:rsidRDefault="003A5072" w:rsidP="0046022B">
      <w:pPr>
        <w:spacing w:after="60" w:line="360" w:lineRule="auto"/>
        <w:rPr>
          <w:rFonts w:ascii="Times New Roman" w:hAnsi="Times New Roman"/>
          <w:szCs w:val="22"/>
        </w:rPr>
      </w:pPr>
    </w:p>
    <w:p w:rsidR="003A5072" w:rsidRDefault="003A5072" w:rsidP="0046022B">
      <w:pPr>
        <w:spacing w:after="60" w:line="360" w:lineRule="auto"/>
        <w:rPr>
          <w:rFonts w:ascii="Times New Roman" w:hAnsi="Times New Roman"/>
          <w:szCs w:val="22"/>
        </w:rPr>
      </w:pPr>
    </w:p>
    <w:p w:rsidR="003A5072" w:rsidRDefault="003A5072" w:rsidP="0046022B">
      <w:pPr>
        <w:spacing w:after="60" w:line="360" w:lineRule="auto"/>
        <w:rPr>
          <w:rFonts w:ascii="Times New Roman" w:hAnsi="Times New Roman"/>
          <w:szCs w:val="22"/>
        </w:rPr>
      </w:pPr>
    </w:p>
    <w:p w:rsidR="0046022B" w:rsidRPr="0046022B" w:rsidRDefault="0046022B" w:rsidP="0046022B">
      <w:pPr>
        <w:spacing w:after="60" w:line="360" w:lineRule="auto"/>
        <w:rPr>
          <w:rFonts w:ascii="Times New Roman" w:hAnsi="Times New Roman"/>
          <w:szCs w:val="22"/>
        </w:rPr>
      </w:pPr>
      <w:r w:rsidRPr="0046022B">
        <w:rPr>
          <w:rFonts w:ascii="Times New Roman" w:hAnsi="Times New Roman"/>
          <w:szCs w:val="22"/>
        </w:rPr>
        <w:t>Sayın Yetkili,</w:t>
      </w:r>
    </w:p>
    <w:p w:rsidR="0046022B" w:rsidRDefault="003E5963" w:rsidP="003A5072">
      <w:pPr>
        <w:autoSpaceDE w:val="0"/>
        <w:autoSpaceDN w:val="0"/>
        <w:adjustRightInd w:val="0"/>
        <w:spacing w:after="60" w:line="360" w:lineRule="auto"/>
        <w:ind w:firstLine="708"/>
        <w:jc w:val="both"/>
        <w:rPr>
          <w:rFonts w:ascii="Times New Roman" w:hAnsi="Times New Roman"/>
          <w:b/>
          <w:szCs w:val="22"/>
        </w:rPr>
      </w:pPr>
      <w:r w:rsidRPr="003E5963">
        <w:rPr>
          <w:rFonts w:ascii="Times New Roman" w:hAnsi="Times New Roman"/>
          <w:szCs w:val="22"/>
        </w:rPr>
        <w:t>A</w:t>
      </w:r>
      <w:r w:rsidRPr="003E5963">
        <w:rPr>
          <w:rFonts w:ascii="Times New Roman" w:hAnsi="Times New Roman" w:hint="eastAsia"/>
          <w:szCs w:val="22"/>
        </w:rPr>
        <w:t>ş</w:t>
      </w:r>
      <w:r w:rsidRPr="003E5963">
        <w:rPr>
          <w:rFonts w:ascii="Times New Roman" w:hAnsi="Times New Roman"/>
          <w:szCs w:val="22"/>
        </w:rPr>
        <w:t>a</w:t>
      </w:r>
      <w:r w:rsidRPr="003E5963">
        <w:rPr>
          <w:rFonts w:ascii="Times New Roman" w:hAnsi="Times New Roman" w:hint="eastAsia"/>
          <w:szCs w:val="22"/>
        </w:rPr>
        <w:t>ğı</w:t>
      </w:r>
      <w:r w:rsidRPr="003E5963">
        <w:rPr>
          <w:rFonts w:ascii="Times New Roman" w:hAnsi="Times New Roman"/>
          <w:szCs w:val="22"/>
        </w:rPr>
        <w:t>da a</w:t>
      </w:r>
      <w:r w:rsidRPr="003E5963">
        <w:rPr>
          <w:rFonts w:ascii="Times New Roman" w:hAnsi="Times New Roman" w:hint="eastAsia"/>
          <w:szCs w:val="22"/>
        </w:rPr>
        <w:t>çı</w:t>
      </w:r>
      <w:r w:rsidRPr="003E5963">
        <w:rPr>
          <w:rFonts w:ascii="Times New Roman" w:hAnsi="Times New Roman"/>
          <w:szCs w:val="22"/>
        </w:rPr>
        <w:t>k kimlik bilgileri yaz</w:t>
      </w:r>
      <w:r w:rsidRPr="003E5963">
        <w:rPr>
          <w:rFonts w:ascii="Times New Roman" w:hAnsi="Times New Roman" w:hint="eastAsia"/>
          <w:szCs w:val="22"/>
        </w:rPr>
        <w:t>ı</w:t>
      </w:r>
      <w:r w:rsidRPr="003E5963">
        <w:rPr>
          <w:rFonts w:ascii="Times New Roman" w:hAnsi="Times New Roman"/>
          <w:szCs w:val="22"/>
        </w:rPr>
        <w:t>l</w:t>
      </w:r>
      <w:r w:rsidRPr="003E5963">
        <w:rPr>
          <w:rFonts w:ascii="Times New Roman" w:hAnsi="Times New Roman" w:hint="eastAsia"/>
          <w:szCs w:val="22"/>
        </w:rPr>
        <w:t>ı</w:t>
      </w:r>
      <w:r w:rsidRPr="003E5963">
        <w:rPr>
          <w:rFonts w:ascii="Times New Roman" w:hAnsi="Times New Roman"/>
          <w:szCs w:val="22"/>
        </w:rPr>
        <w:t xml:space="preserve"> </w:t>
      </w:r>
      <w:proofErr w:type="gramStart"/>
      <w:r>
        <w:rPr>
          <w:rFonts w:ascii="Times New Roman" w:hAnsi="Times New Roman"/>
          <w:szCs w:val="22"/>
        </w:rPr>
        <w:t>……………………………………</w:t>
      </w:r>
      <w:r w:rsidR="005060B5">
        <w:rPr>
          <w:rFonts w:ascii="Times New Roman" w:hAnsi="Times New Roman"/>
          <w:szCs w:val="22"/>
        </w:rPr>
        <w:t>………</w:t>
      </w:r>
      <w:r>
        <w:rPr>
          <w:rFonts w:ascii="Times New Roman" w:hAnsi="Times New Roman"/>
          <w:szCs w:val="22"/>
        </w:rPr>
        <w:t>..</w:t>
      </w:r>
      <w:proofErr w:type="gramEnd"/>
      <w:r>
        <w:rPr>
          <w:rFonts w:ascii="Times New Roman" w:hAnsi="Times New Roman"/>
          <w:szCs w:val="22"/>
        </w:rPr>
        <w:t xml:space="preserve"> Bölümü </w:t>
      </w:r>
      <w:r w:rsidRPr="003E5963">
        <w:rPr>
          <w:rFonts w:ascii="Times New Roman" w:hAnsi="Times New Roman" w:hint="eastAsia"/>
          <w:szCs w:val="22"/>
        </w:rPr>
        <w:t>öğ</w:t>
      </w:r>
      <w:r w:rsidRPr="003E5963">
        <w:rPr>
          <w:rFonts w:ascii="Times New Roman" w:hAnsi="Times New Roman"/>
          <w:szCs w:val="22"/>
        </w:rPr>
        <w:t>rencimiz, 5510 say</w:t>
      </w:r>
      <w:r w:rsidRPr="003E5963">
        <w:rPr>
          <w:rFonts w:ascii="Times New Roman" w:hAnsi="Times New Roman" w:hint="eastAsia"/>
          <w:szCs w:val="22"/>
        </w:rPr>
        <w:t>ı</w:t>
      </w:r>
      <w:r w:rsidRPr="003E5963">
        <w:rPr>
          <w:rFonts w:ascii="Times New Roman" w:hAnsi="Times New Roman"/>
          <w:szCs w:val="22"/>
        </w:rPr>
        <w:t>l</w:t>
      </w:r>
      <w:r w:rsidRPr="003E5963">
        <w:rPr>
          <w:rFonts w:ascii="Times New Roman" w:hAnsi="Times New Roman" w:hint="eastAsia"/>
          <w:szCs w:val="22"/>
        </w:rPr>
        <w:t>ı</w:t>
      </w:r>
      <w:r w:rsidRPr="003E5963">
        <w:rPr>
          <w:rFonts w:ascii="Times New Roman" w:hAnsi="Times New Roman"/>
          <w:szCs w:val="22"/>
        </w:rPr>
        <w:t xml:space="preserve"> Sosyal Sigortalar ve Genel Sa</w:t>
      </w:r>
      <w:r w:rsidRPr="003E5963">
        <w:rPr>
          <w:rFonts w:ascii="Times New Roman" w:hAnsi="Times New Roman" w:hint="eastAsia"/>
          <w:szCs w:val="22"/>
        </w:rPr>
        <w:t>ğ</w:t>
      </w:r>
      <w:r w:rsidRPr="003E5963">
        <w:rPr>
          <w:rFonts w:ascii="Times New Roman" w:hAnsi="Times New Roman"/>
          <w:szCs w:val="22"/>
        </w:rPr>
        <w:t>l</w:t>
      </w:r>
      <w:r w:rsidRPr="003E5963">
        <w:rPr>
          <w:rFonts w:ascii="Times New Roman" w:hAnsi="Times New Roman" w:hint="eastAsia"/>
          <w:szCs w:val="22"/>
        </w:rPr>
        <w:t>ı</w:t>
      </w:r>
      <w:r w:rsidRPr="003E5963">
        <w:rPr>
          <w:rFonts w:ascii="Times New Roman" w:hAnsi="Times New Roman"/>
          <w:szCs w:val="22"/>
        </w:rPr>
        <w:t>k Sigortas</w:t>
      </w:r>
      <w:r w:rsidRPr="003E5963">
        <w:rPr>
          <w:rFonts w:ascii="Times New Roman" w:hAnsi="Times New Roman" w:hint="eastAsia"/>
          <w:szCs w:val="22"/>
        </w:rPr>
        <w:t>ı</w:t>
      </w:r>
      <w:r w:rsidRPr="003E5963">
        <w:rPr>
          <w:rFonts w:ascii="Times New Roman" w:hAnsi="Times New Roman"/>
          <w:szCs w:val="22"/>
        </w:rPr>
        <w:t xml:space="preserve"> Kanunu</w:t>
      </w:r>
      <w:r w:rsidRPr="003E5963">
        <w:rPr>
          <w:rFonts w:ascii="Times New Roman" w:hAnsi="Times New Roman" w:hint="eastAsia"/>
          <w:szCs w:val="22"/>
        </w:rPr>
        <w:t>’</w:t>
      </w:r>
      <w:r w:rsidRPr="003E5963">
        <w:rPr>
          <w:rFonts w:ascii="Times New Roman" w:hAnsi="Times New Roman"/>
          <w:szCs w:val="22"/>
        </w:rPr>
        <w:t xml:space="preserve">nun 87 </w:t>
      </w:r>
      <w:proofErr w:type="spellStart"/>
      <w:r w:rsidRPr="003E5963">
        <w:rPr>
          <w:rFonts w:ascii="Times New Roman" w:hAnsi="Times New Roman"/>
          <w:szCs w:val="22"/>
        </w:rPr>
        <w:t>nci</w:t>
      </w:r>
      <w:proofErr w:type="spellEnd"/>
      <w:r w:rsidRPr="003E5963">
        <w:rPr>
          <w:rFonts w:ascii="Times New Roman" w:hAnsi="Times New Roman"/>
          <w:szCs w:val="22"/>
        </w:rPr>
        <w:t xml:space="preserve"> maddesinin (e) bendi h</w:t>
      </w:r>
      <w:r w:rsidRPr="003E5963">
        <w:rPr>
          <w:rFonts w:ascii="Times New Roman" w:hAnsi="Times New Roman" w:hint="eastAsia"/>
          <w:szCs w:val="22"/>
        </w:rPr>
        <w:t>ü</w:t>
      </w:r>
      <w:r w:rsidRPr="003E5963">
        <w:rPr>
          <w:rFonts w:ascii="Times New Roman" w:hAnsi="Times New Roman"/>
          <w:szCs w:val="22"/>
        </w:rPr>
        <w:t>km</w:t>
      </w:r>
      <w:r w:rsidRPr="003E5963">
        <w:rPr>
          <w:rFonts w:ascii="Times New Roman" w:hAnsi="Times New Roman" w:hint="eastAsia"/>
          <w:szCs w:val="22"/>
        </w:rPr>
        <w:t>ü</w:t>
      </w:r>
      <w:r w:rsidRPr="003E5963">
        <w:rPr>
          <w:rFonts w:ascii="Times New Roman" w:hAnsi="Times New Roman"/>
          <w:szCs w:val="22"/>
        </w:rPr>
        <w:t xml:space="preserve"> uyar</w:t>
      </w:r>
      <w:r w:rsidRPr="003E5963">
        <w:rPr>
          <w:rFonts w:ascii="Times New Roman" w:hAnsi="Times New Roman" w:hint="eastAsia"/>
          <w:szCs w:val="22"/>
        </w:rPr>
        <w:t>ı</w:t>
      </w:r>
      <w:r w:rsidRPr="003E5963">
        <w:rPr>
          <w:rFonts w:ascii="Times New Roman" w:hAnsi="Times New Roman"/>
          <w:szCs w:val="22"/>
        </w:rPr>
        <w:t xml:space="preserve">nca, </w:t>
      </w:r>
      <w:r w:rsidRPr="003E5963">
        <w:rPr>
          <w:rFonts w:ascii="Times New Roman" w:hAnsi="Times New Roman" w:hint="eastAsia"/>
          <w:szCs w:val="22"/>
        </w:rPr>
        <w:t>öğ</w:t>
      </w:r>
      <w:r w:rsidRPr="003E5963">
        <w:rPr>
          <w:rFonts w:ascii="Times New Roman" w:hAnsi="Times New Roman"/>
          <w:szCs w:val="22"/>
        </w:rPr>
        <w:t>rencimizin zorunlu staj olarak yapaca</w:t>
      </w:r>
      <w:r w:rsidRPr="003E5963">
        <w:rPr>
          <w:rFonts w:ascii="Times New Roman" w:hAnsi="Times New Roman" w:hint="eastAsia"/>
          <w:szCs w:val="22"/>
        </w:rPr>
        <w:t>ğı</w:t>
      </w:r>
      <w:r w:rsidRPr="003E5963">
        <w:rPr>
          <w:rFonts w:ascii="Times New Roman" w:hAnsi="Times New Roman"/>
          <w:szCs w:val="22"/>
        </w:rPr>
        <w:t xml:space="preserve"> d</w:t>
      </w:r>
      <w:r w:rsidRPr="003E5963">
        <w:rPr>
          <w:rFonts w:ascii="Times New Roman" w:hAnsi="Times New Roman" w:hint="eastAsia"/>
          <w:szCs w:val="22"/>
        </w:rPr>
        <w:t>ö</w:t>
      </w:r>
      <w:r w:rsidRPr="003E5963">
        <w:rPr>
          <w:rFonts w:ascii="Times New Roman" w:hAnsi="Times New Roman"/>
          <w:szCs w:val="22"/>
        </w:rPr>
        <w:t>neme ili</w:t>
      </w:r>
      <w:r w:rsidRPr="003E5963">
        <w:rPr>
          <w:rFonts w:ascii="Times New Roman" w:hAnsi="Times New Roman" w:hint="eastAsia"/>
          <w:szCs w:val="22"/>
        </w:rPr>
        <w:t>ş</w:t>
      </w:r>
      <w:r>
        <w:rPr>
          <w:rFonts w:ascii="Times New Roman" w:hAnsi="Times New Roman"/>
          <w:szCs w:val="22"/>
        </w:rPr>
        <w:t xml:space="preserve">kin </w:t>
      </w:r>
      <w:proofErr w:type="gramStart"/>
      <w:r w:rsidR="00556885">
        <w:rPr>
          <w:rFonts w:ascii="Times New Roman" w:hAnsi="Times New Roman"/>
          <w:szCs w:val="22"/>
        </w:rPr>
        <w:t>….</w:t>
      </w:r>
      <w:proofErr w:type="gramEnd"/>
      <w:r>
        <w:rPr>
          <w:rFonts w:ascii="Times New Roman" w:hAnsi="Times New Roman"/>
          <w:szCs w:val="22"/>
        </w:rPr>
        <w:t xml:space="preserve"> </w:t>
      </w:r>
      <w:r w:rsidRPr="003E5963">
        <w:rPr>
          <w:rFonts w:ascii="Times New Roman" w:hAnsi="Times New Roman"/>
          <w:szCs w:val="22"/>
        </w:rPr>
        <w:t>(</w:t>
      </w:r>
      <w:proofErr w:type="gramStart"/>
      <w:r w:rsidR="00556885">
        <w:rPr>
          <w:rFonts w:ascii="Times New Roman" w:hAnsi="Times New Roman"/>
          <w:szCs w:val="22"/>
        </w:rPr>
        <w:t>….</w:t>
      </w:r>
      <w:proofErr w:type="gramEnd"/>
      <w:r w:rsidRPr="003E5963">
        <w:rPr>
          <w:rFonts w:ascii="Times New Roman" w:hAnsi="Times New Roman"/>
          <w:szCs w:val="22"/>
        </w:rPr>
        <w:t>)  i</w:t>
      </w:r>
      <w:r w:rsidRPr="003E5963">
        <w:rPr>
          <w:rFonts w:ascii="Times New Roman" w:hAnsi="Times New Roman" w:hint="eastAsia"/>
          <w:szCs w:val="22"/>
        </w:rPr>
        <w:t>ş</w:t>
      </w:r>
      <w:r w:rsidRPr="003E5963">
        <w:rPr>
          <w:rFonts w:ascii="Times New Roman" w:hAnsi="Times New Roman"/>
          <w:szCs w:val="22"/>
        </w:rPr>
        <w:t xml:space="preserve"> g</w:t>
      </w:r>
      <w:r w:rsidRPr="003E5963">
        <w:rPr>
          <w:rFonts w:ascii="Times New Roman" w:hAnsi="Times New Roman" w:hint="eastAsia"/>
          <w:szCs w:val="22"/>
        </w:rPr>
        <w:t>ü</w:t>
      </w:r>
      <w:r w:rsidRPr="003E5963">
        <w:rPr>
          <w:rFonts w:ascii="Times New Roman" w:hAnsi="Times New Roman"/>
          <w:szCs w:val="22"/>
        </w:rPr>
        <w:t>nl</w:t>
      </w:r>
      <w:r w:rsidRPr="003E5963">
        <w:rPr>
          <w:rFonts w:ascii="Times New Roman" w:hAnsi="Times New Roman" w:hint="eastAsia"/>
          <w:szCs w:val="22"/>
        </w:rPr>
        <w:t>ü</w:t>
      </w:r>
      <w:r w:rsidRPr="003E5963">
        <w:rPr>
          <w:rFonts w:ascii="Times New Roman" w:hAnsi="Times New Roman"/>
          <w:szCs w:val="22"/>
        </w:rPr>
        <w:t xml:space="preserve">k </w:t>
      </w:r>
      <w:r w:rsidRPr="003E5963">
        <w:rPr>
          <w:rFonts w:ascii="Times New Roman" w:hAnsi="Times New Roman" w:hint="eastAsia"/>
          <w:szCs w:val="22"/>
        </w:rPr>
        <w:t>“İş</w:t>
      </w:r>
      <w:r w:rsidRPr="003E5963">
        <w:rPr>
          <w:rFonts w:ascii="Times New Roman" w:hAnsi="Times New Roman"/>
          <w:szCs w:val="22"/>
        </w:rPr>
        <w:t xml:space="preserve"> Kazas</w:t>
      </w:r>
      <w:r w:rsidRPr="003E5963">
        <w:rPr>
          <w:rFonts w:ascii="Times New Roman" w:hAnsi="Times New Roman" w:hint="eastAsia"/>
          <w:szCs w:val="22"/>
        </w:rPr>
        <w:t>ı</w:t>
      </w:r>
      <w:r w:rsidRPr="003E5963">
        <w:rPr>
          <w:rFonts w:ascii="Times New Roman" w:hAnsi="Times New Roman"/>
          <w:szCs w:val="22"/>
        </w:rPr>
        <w:t xml:space="preserve"> ve Meslek Hastal</w:t>
      </w:r>
      <w:r w:rsidRPr="003E5963">
        <w:rPr>
          <w:rFonts w:ascii="Times New Roman" w:hAnsi="Times New Roman" w:hint="eastAsia"/>
          <w:szCs w:val="22"/>
        </w:rPr>
        <w:t>ığı”</w:t>
      </w:r>
      <w:r w:rsidRPr="003E5963">
        <w:rPr>
          <w:rFonts w:ascii="Times New Roman" w:hAnsi="Times New Roman"/>
          <w:szCs w:val="22"/>
        </w:rPr>
        <w:t xml:space="preserve"> sigorta primi </w:t>
      </w:r>
      <w:r w:rsidR="00556885">
        <w:rPr>
          <w:rFonts w:ascii="Times New Roman" w:hAnsi="Times New Roman"/>
          <w:szCs w:val="22"/>
        </w:rPr>
        <w:t>….</w:t>
      </w:r>
      <w:r w:rsidRPr="003E5963">
        <w:rPr>
          <w:rFonts w:ascii="Times New Roman" w:hAnsi="Times New Roman"/>
          <w:szCs w:val="22"/>
        </w:rPr>
        <w:t xml:space="preserve"> i</w:t>
      </w:r>
      <w:r w:rsidRPr="003E5963">
        <w:rPr>
          <w:rFonts w:ascii="Times New Roman" w:hAnsi="Times New Roman" w:hint="eastAsia"/>
          <w:szCs w:val="22"/>
        </w:rPr>
        <w:t>ş</w:t>
      </w:r>
      <w:r w:rsidRPr="003E5963">
        <w:rPr>
          <w:rFonts w:ascii="Times New Roman" w:hAnsi="Times New Roman"/>
          <w:szCs w:val="22"/>
        </w:rPr>
        <w:t xml:space="preserve"> g</w:t>
      </w:r>
      <w:r w:rsidRPr="003E5963">
        <w:rPr>
          <w:rFonts w:ascii="Times New Roman" w:hAnsi="Times New Roman" w:hint="eastAsia"/>
          <w:szCs w:val="22"/>
        </w:rPr>
        <w:t>ü</w:t>
      </w:r>
      <w:r w:rsidRPr="003E5963">
        <w:rPr>
          <w:rFonts w:ascii="Times New Roman" w:hAnsi="Times New Roman"/>
          <w:szCs w:val="22"/>
        </w:rPr>
        <w:t>n</w:t>
      </w:r>
      <w:r w:rsidRPr="003E5963">
        <w:rPr>
          <w:rFonts w:ascii="Times New Roman" w:hAnsi="Times New Roman" w:hint="eastAsia"/>
          <w:szCs w:val="22"/>
        </w:rPr>
        <w:t>ü</w:t>
      </w:r>
      <w:r w:rsidR="00C43434">
        <w:rPr>
          <w:rFonts w:ascii="Times New Roman" w:hAnsi="Times New Roman"/>
          <w:szCs w:val="22"/>
        </w:rPr>
        <w:t xml:space="preserve"> staj talebi değerlendirilmiş olup</w:t>
      </w:r>
      <w:r w:rsidR="005060B5">
        <w:rPr>
          <w:rFonts w:ascii="Times New Roman" w:hAnsi="Times New Roman"/>
          <w:szCs w:val="22"/>
        </w:rPr>
        <w:t xml:space="preserve"> uygun </w:t>
      </w:r>
      <w:r w:rsidR="00C43434">
        <w:rPr>
          <w:rFonts w:ascii="Times New Roman" w:hAnsi="Times New Roman"/>
          <w:szCs w:val="22"/>
        </w:rPr>
        <w:t>bulunmuştur.</w:t>
      </w:r>
      <w:r w:rsidR="0046022B" w:rsidRPr="0046022B">
        <w:rPr>
          <w:rFonts w:ascii="Times New Roman" w:hAnsi="Times New Roman"/>
          <w:szCs w:val="22"/>
        </w:rPr>
        <w:tab/>
      </w:r>
      <w:r w:rsidR="005060B5">
        <w:rPr>
          <w:rFonts w:ascii="Times New Roman" w:hAnsi="Times New Roman"/>
          <w:b/>
          <w:szCs w:val="22"/>
        </w:rPr>
        <w:t xml:space="preserve">  </w:t>
      </w:r>
    </w:p>
    <w:p w:rsidR="0046022B" w:rsidRPr="005060B5" w:rsidRDefault="0046022B" w:rsidP="0046022B">
      <w:pPr>
        <w:autoSpaceDE w:val="0"/>
        <w:autoSpaceDN w:val="0"/>
        <w:adjustRightInd w:val="0"/>
        <w:spacing w:after="60" w:line="360" w:lineRule="auto"/>
        <w:ind w:firstLine="708"/>
        <w:jc w:val="both"/>
        <w:rPr>
          <w:rFonts w:ascii="Times New Roman" w:hAnsi="Times New Roman"/>
          <w:b/>
          <w:color w:val="000000" w:themeColor="text1"/>
          <w:szCs w:val="22"/>
        </w:rPr>
      </w:pPr>
      <w:r w:rsidRPr="005060B5">
        <w:rPr>
          <w:rFonts w:ascii="Times New Roman" w:hAnsi="Times New Roman"/>
          <w:b/>
          <w:color w:val="000000" w:themeColor="text1"/>
          <w:szCs w:val="22"/>
        </w:rPr>
        <w:t xml:space="preserve">                                                                                                                  </w:t>
      </w:r>
      <w:r w:rsidR="003A5072" w:rsidRPr="005060B5">
        <w:rPr>
          <w:rFonts w:ascii="Times New Roman" w:hAnsi="Times New Roman"/>
          <w:b/>
          <w:color w:val="000000" w:themeColor="text1"/>
          <w:szCs w:val="22"/>
        </w:rPr>
        <w:t xml:space="preserve">           </w:t>
      </w:r>
      <w:r w:rsidRPr="005060B5">
        <w:rPr>
          <w:rFonts w:ascii="Times New Roman" w:hAnsi="Times New Roman"/>
          <w:b/>
          <w:color w:val="000000" w:themeColor="text1"/>
          <w:szCs w:val="22"/>
        </w:rPr>
        <w:t xml:space="preserve">    </w:t>
      </w:r>
      <w:r w:rsidR="005060B5">
        <w:rPr>
          <w:rFonts w:ascii="Times New Roman" w:hAnsi="Times New Roman"/>
          <w:b/>
          <w:color w:val="000000" w:themeColor="text1"/>
          <w:szCs w:val="22"/>
        </w:rPr>
        <w:t xml:space="preserve"> </w:t>
      </w:r>
      <w:r w:rsidR="00501968" w:rsidRPr="00501968">
        <w:rPr>
          <w:rFonts w:ascii="Times New Roman" w:hAnsi="Times New Roman"/>
          <w:b/>
          <w:color w:val="000000" w:themeColor="text1"/>
          <w:szCs w:val="22"/>
        </w:rPr>
        <w:t>B</w:t>
      </w:r>
      <w:r w:rsidR="00501968" w:rsidRPr="00501968">
        <w:rPr>
          <w:rFonts w:ascii="Times New Roman" w:hAnsi="Times New Roman" w:hint="eastAsia"/>
          <w:b/>
          <w:color w:val="000000" w:themeColor="text1"/>
          <w:szCs w:val="22"/>
        </w:rPr>
        <w:t>ö</w:t>
      </w:r>
      <w:r w:rsidR="00501968" w:rsidRPr="00501968">
        <w:rPr>
          <w:rFonts w:ascii="Times New Roman" w:hAnsi="Times New Roman"/>
          <w:b/>
          <w:color w:val="000000" w:themeColor="text1"/>
          <w:szCs w:val="22"/>
        </w:rPr>
        <w:t>l</w:t>
      </w:r>
      <w:r w:rsidR="00501968" w:rsidRPr="00501968">
        <w:rPr>
          <w:rFonts w:ascii="Times New Roman" w:hAnsi="Times New Roman" w:hint="eastAsia"/>
          <w:b/>
          <w:color w:val="000000" w:themeColor="text1"/>
          <w:szCs w:val="22"/>
        </w:rPr>
        <w:t>ü</w:t>
      </w:r>
      <w:r w:rsidR="00501968" w:rsidRPr="00501968">
        <w:rPr>
          <w:rFonts w:ascii="Times New Roman" w:hAnsi="Times New Roman"/>
          <w:b/>
          <w:color w:val="000000" w:themeColor="text1"/>
          <w:szCs w:val="22"/>
        </w:rPr>
        <w:t>m Ba</w:t>
      </w:r>
      <w:r w:rsidR="00501968" w:rsidRPr="00501968">
        <w:rPr>
          <w:rFonts w:ascii="Times New Roman" w:hAnsi="Times New Roman" w:hint="eastAsia"/>
          <w:b/>
          <w:color w:val="000000" w:themeColor="text1"/>
          <w:szCs w:val="22"/>
        </w:rPr>
        <w:t>ş</w:t>
      </w:r>
      <w:r w:rsidR="00501968" w:rsidRPr="00501968">
        <w:rPr>
          <w:rFonts w:ascii="Times New Roman" w:hAnsi="Times New Roman"/>
          <w:b/>
          <w:color w:val="000000" w:themeColor="text1"/>
          <w:szCs w:val="22"/>
        </w:rPr>
        <w:t>kan</w:t>
      </w:r>
      <w:r w:rsidR="00501968" w:rsidRPr="00501968">
        <w:rPr>
          <w:rFonts w:ascii="Times New Roman" w:hAnsi="Times New Roman" w:hint="eastAsia"/>
          <w:b/>
          <w:color w:val="000000" w:themeColor="text1"/>
          <w:szCs w:val="22"/>
        </w:rPr>
        <w:t>ı</w:t>
      </w:r>
    </w:p>
    <w:p w:rsidR="005060B5" w:rsidRDefault="0046022B" w:rsidP="005060B5">
      <w:pPr>
        <w:ind w:left="3540" w:firstLine="3540"/>
        <w:rPr>
          <w:rFonts w:ascii="Times New Roman" w:hAnsi="Times New Roman"/>
          <w:b/>
          <w:color w:val="000000" w:themeColor="text1"/>
        </w:rPr>
      </w:pPr>
      <w:r w:rsidRPr="005060B5">
        <w:rPr>
          <w:rFonts w:ascii="Times New Roman" w:hAnsi="Times New Roman"/>
          <w:b/>
          <w:color w:val="000000" w:themeColor="text1"/>
          <w:szCs w:val="22"/>
        </w:rPr>
        <w:t xml:space="preserve">          </w:t>
      </w:r>
      <w:r w:rsidR="005060B5">
        <w:rPr>
          <w:rFonts w:ascii="Times New Roman" w:hAnsi="Times New Roman"/>
          <w:b/>
          <w:color w:val="000000" w:themeColor="text1"/>
          <w:szCs w:val="22"/>
        </w:rPr>
        <w:t xml:space="preserve">   </w:t>
      </w:r>
      <w:r w:rsidR="00501968">
        <w:rPr>
          <w:rFonts w:ascii="Times New Roman" w:hAnsi="Times New Roman"/>
          <w:b/>
          <w:color w:val="000000" w:themeColor="text1"/>
          <w:szCs w:val="22"/>
        </w:rPr>
        <w:t xml:space="preserve">        </w:t>
      </w:r>
      <w:r w:rsidR="005060B5">
        <w:rPr>
          <w:rFonts w:ascii="Times New Roman" w:hAnsi="Times New Roman"/>
          <w:b/>
          <w:color w:val="000000" w:themeColor="text1"/>
          <w:szCs w:val="22"/>
        </w:rPr>
        <w:t xml:space="preserve"> </w:t>
      </w:r>
      <w:r w:rsidR="003A5072" w:rsidRPr="005060B5">
        <w:rPr>
          <w:rFonts w:ascii="Times New Roman" w:hAnsi="Times New Roman"/>
          <w:b/>
          <w:color w:val="000000" w:themeColor="text1"/>
          <w:szCs w:val="22"/>
        </w:rPr>
        <w:t xml:space="preserve"> </w:t>
      </w:r>
      <w:proofErr w:type="gramStart"/>
      <w:r w:rsidRPr="005060B5">
        <w:rPr>
          <w:rFonts w:ascii="Times New Roman" w:hAnsi="Times New Roman"/>
          <w:b/>
          <w:color w:val="000000" w:themeColor="text1"/>
          <w:szCs w:val="22"/>
        </w:rPr>
        <w:t>İmza</w:t>
      </w:r>
      <w:r w:rsidRPr="005060B5">
        <w:rPr>
          <w:rFonts w:ascii="Times New Roman" w:hAnsi="Times New Roman"/>
          <w:b/>
          <w:color w:val="000000" w:themeColor="text1"/>
        </w:rPr>
        <w:t xml:space="preserve">  </w:t>
      </w:r>
      <w:r w:rsidR="005060B5">
        <w:rPr>
          <w:rFonts w:ascii="Times New Roman" w:hAnsi="Times New Roman"/>
          <w:b/>
          <w:color w:val="000000" w:themeColor="text1"/>
        </w:rPr>
        <w:t>:</w:t>
      </w:r>
      <w:proofErr w:type="gramEnd"/>
      <w:r w:rsidRPr="005060B5">
        <w:rPr>
          <w:rFonts w:ascii="Times New Roman" w:hAnsi="Times New Roman"/>
          <w:b/>
          <w:color w:val="000000" w:themeColor="text1"/>
        </w:rPr>
        <w:t xml:space="preserve">   </w:t>
      </w:r>
    </w:p>
    <w:p w:rsidR="0046022B" w:rsidRPr="005060B5" w:rsidRDefault="0046022B" w:rsidP="003A5072">
      <w:pPr>
        <w:ind w:left="3540" w:firstLine="3540"/>
        <w:rPr>
          <w:rFonts w:ascii="Times New Roman" w:hAnsi="Times New Roman"/>
          <w:b/>
          <w:color w:val="000000" w:themeColor="text1"/>
        </w:rPr>
      </w:pPr>
      <w:r w:rsidRPr="005060B5">
        <w:rPr>
          <w:rFonts w:ascii="Times New Roman" w:hAnsi="Times New Roman"/>
          <w:b/>
          <w:color w:val="000000" w:themeColor="text1"/>
        </w:rPr>
        <w:t xml:space="preserve">               </w:t>
      </w:r>
      <w:r w:rsidR="003A5072" w:rsidRPr="005060B5">
        <w:rPr>
          <w:rFonts w:ascii="Times New Roman" w:hAnsi="Times New Roman"/>
          <w:b/>
          <w:color w:val="000000" w:themeColor="text1"/>
        </w:rPr>
        <w:t xml:space="preserve">                               </w:t>
      </w:r>
    </w:p>
    <w:p w:rsidR="0046022B" w:rsidRPr="0046022B" w:rsidRDefault="0046022B" w:rsidP="0046022B">
      <w:pPr>
        <w:jc w:val="center"/>
        <w:rPr>
          <w:rFonts w:ascii="Times New Roman" w:hAnsi="Times New Roman"/>
          <w:b/>
        </w:rPr>
      </w:pPr>
      <w:r w:rsidRPr="0046022B">
        <w:rPr>
          <w:rFonts w:ascii="Times New Roman" w:hAnsi="Times New Roman"/>
          <w:b/>
        </w:rPr>
        <w:t>ÖĞRENCİNİN BİLGİLERİ</w:t>
      </w:r>
    </w:p>
    <w:tbl>
      <w:tblPr>
        <w:tblW w:w="103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2771"/>
        <w:gridCol w:w="1828"/>
        <w:gridCol w:w="796"/>
        <w:gridCol w:w="1293"/>
        <w:gridCol w:w="1484"/>
      </w:tblGrid>
      <w:tr w:rsidR="0046022B" w:rsidRPr="0046022B" w:rsidTr="005060B5">
        <w:trPr>
          <w:trHeight w:val="314"/>
        </w:trPr>
        <w:tc>
          <w:tcPr>
            <w:tcW w:w="2171" w:type="dxa"/>
            <w:vAlign w:val="center"/>
          </w:tcPr>
          <w:p w:rsidR="0046022B" w:rsidRPr="0046022B" w:rsidRDefault="0046022B" w:rsidP="009C2184">
            <w:pPr>
              <w:spacing w:after="60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>Adı Soyadı</w:t>
            </w:r>
          </w:p>
        </w:tc>
        <w:tc>
          <w:tcPr>
            <w:tcW w:w="2771" w:type="dxa"/>
            <w:vAlign w:val="center"/>
          </w:tcPr>
          <w:p w:rsidR="0046022B" w:rsidRPr="0046022B" w:rsidRDefault="0046022B" w:rsidP="009C2184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28" w:type="dxa"/>
            <w:vAlign w:val="center"/>
          </w:tcPr>
          <w:p w:rsidR="0046022B" w:rsidRPr="0046022B" w:rsidRDefault="0046022B" w:rsidP="009C2184">
            <w:pPr>
              <w:spacing w:after="60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>T.C. Kimlik No.</w:t>
            </w:r>
          </w:p>
        </w:tc>
        <w:tc>
          <w:tcPr>
            <w:tcW w:w="3573" w:type="dxa"/>
            <w:gridSpan w:val="3"/>
            <w:vAlign w:val="center"/>
          </w:tcPr>
          <w:tbl>
            <w:tblPr>
              <w:tblW w:w="33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"/>
              <w:gridCol w:w="304"/>
              <w:gridCol w:w="304"/>
              <w:gridCol w:w="304"/>
              <w:gridCol w:w="303"/>
              <w:gridCol w:w="303"/>
              <w:gridCol w:w="303"/>
              <w:gridCol w:w="303"/>
              <w:gridCol w:w="303"/>
              <w:gridCol w:w="303"/>
              <w:gridCol w:w="303"/>
            </w:tblGrid>
            <w:tr w:rsidR="0046022B" w:rsidRPr="0046022B" w:rsidTr="005060B5">
              <w:trPr>
                <w:trHeight w:val="265"/>
              </w:trPr>
              <w:tc>
                <w:tcPr>
                  <w:tcW w:w="304" w:type="dxa"/>
                  <w:shd w:val="clear" w:color="auto" w:fill="auto"/>
                </w:tcPr>
                <w:p w:rsidR="0046022B" w:rsidRPr="0046022B" w:rsidRDefault="0046022B" w:rsidP="009C2184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304" w:type="dxa"/>
                  <w:shd w:val="clear" w:color="auto" w:fill="auto"/>
                </w:tcPr>
                <w:p w:rsidR="0046022B" w:rsidRPr="0046022B" w:rsidRDefault="0046022B" w:rsidP="009C2184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304" w:type="dxa"/>
                  <w:shd w:val="clear" w:color="auto" w:fill="auto"/>
                </w:tcPr>
                <w:p w:rsidR="0046022B" w:rsidRPr="0046022B" w:rsidRDefault="0046022B" w:rsidP="009C2184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304" w:type="dxa"/>
                  <w:shd w:val="clear" w:color="auto" w:fill="auto"/>
                </w:tcPr>
                <w:p w:rsidR="0046022B" w:rsidRPr="0046022B" w:rsidRDefault="0046022B" w:rsidP="009C2184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303" w:type="dxa"/>
                  <w:shd w:val="clear" w:color="auto" w:fill="auto"/>
                </w:tcPr>
                <w:p w:rsidR="0046022B" w:rsidRPr="0046022B" w:rsidRDefault="0046022B" w:rsidP="009C2184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303" w:type="dxa"/>
                  <w:shd w:val="clear" w:color="auto" w:fill="auto"/>
                </w:tcPr>
                <w:p w:rsidR="0046022B" w:rsidRPr="0046022B" w:rsidRDefault="0046022B" w:rsidP="009C2184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303" w:type="dxa"/>
                  <w:shd w:val="clear" w:color="auto" w:fill="auto"/>
                </w:tcPr>
                <w:p w:rsidR="0046022B" w:rsidRPr="0046022B" w:rsidRDefault="0046022B" w:rsidP="009C2184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303" w:type="dxa"/>
                  <w:shd w:val="clear" w:color="auto" w:fill="auto"/>
                </w:tcPr>
                <w:p w:rsidR="0046022B" w:rsidRPr="0046022B" w:rsidRDefault="0046022B" w:rsidP="009C2184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303" w:type="dxa"/>
                  <w:shd w:val="clear" w:color="auto" w:fill="auto"/>
                </w:tcPr>
                <w:p w:rsidR="0046022B" w:rsidRPr="0046022B" w:rsidRDefault="0046022B" w:rsidP="009C2184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303" w:type="dxa"/>
                  <w:shd w:val="clear" w:color="auto" w:fill="auto"/>
                </w:tcPr>
                <w:p w:rsidR="0046022B" w:rsidRPr="0046022B" w:rsidRDefault="0046022B" w:rsidP="009C2184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303" w:type="dxa"/>
                  <w:shd w:val="clear" w:color="auto" w:fill="auto"/>
                </w:tcPr>
                <w:p w:rsidR="0046022B" w:rsidRPr="0046022B" w:rsidRDefault="0046022B" w:rsidP="009C2184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</w:tbl>
          <w:p w:rsidR="0046022B" w:rsidRPr="0046022B" w:rsidRDefault="0046022B" w:rsidP="009C2184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46022B" w:rsidRPr="0046022B" w:rsidTr="005060B5">
        <w:trPr>
          <w:trHeight w:val="208"/>
        </w:trPr>
        <w:tc>
          <w:tcPr>
            <w:tcW w:w="2171" w:type="dxa"/>
            <w:vAlign w:val="bottom"/>
          </w:tcPr>
          <w:p w:rsidR="0046022B" w:rsidRPr="0046022B" w:rsidRDefault="0046022B" w:rsidP="009C2184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>Öğrenci No</w:t>
            </w:r>
          </w:p>
        </w:tc>
        <w:tc>
          <w:tcPr>
            <w:tcW w:w="2771" w:type="dxa"/>
            <w:vAlign w:val="bottom"/>
          </w:tcPr>
          <w:p w:rsidR="0046022B" w:rsidRPr="0046022B" w:rsidRDefault="0046022B" w:rsidP="009C2184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28" w:type="dxa"/>
            <w:vAlign w:val="bottom"/>
          </w:tcPr>
          <w:p w:rsidR="0046022B" w:rsidRPr="0046022B" w:rsidRDefault="0046022B" w:rsidP="009C2184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>Öğretim Yılı</w:t>
            </w:r>
          </w:p>
        </w:tc>
        <w:tc>
          <w:tcPr>
            <w:tcW w:w="3573" w:type="dxa"/>
            <w:gridSpan w:val="3"/>
            <w:vAlign w:val="bottom"/>
          </w:tcPr>
          <w:p w:rsidR="0046022B" w:rsidRPr="0046022B" w:rsidRDefault="0046022B" w:rsidP="009C2184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>20..    -   20..</w:t>
            </w:r>
          </w:p>
        </w:tc>
      </w:tr>
      <w:tr w:rsidR="0046022B" w:rsidRPr="0046022B" w:rsidTr="005060B5">
        <w:trPr>
          <w:trHeight w:val="233"/>
        </w:trPr>
        <w:tc>
          <w:tcPr>
            <w:tcW w:w="2171" w:type="dxa"/>
            <w:vAlign w:val="center"/>
          </w:tcPr>
          <w:p w:rsidR="0046022B" w:rsidRPr="0046022B" w:rsidRDefault="0046022B" w:rsidP="009C2184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>E-posta Adresi</w:t>
            </w:r>
          </w:p>
        </w:tc>
        <w:tc>
          <w:tcPr>
            <w:tcW w:w="2771" w:type="dxa"/>
            <w:vAlign w:val="center"/>
          </w:tcPr>
          <w:p w:rsidR="0046022B" w:rsidRPr="0046022B" w:rsidRDefault="0046022B" w:rsidP="009C2184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28" w:type="dxa"/>
            <w:vAlign w:val="center"/>
          </w:tcPr>
          <w:p w:rsidR="0046022B" w:rsidRPr="0046022B" w:rsidRDefault="0046022B" w:rsidP="009C2184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>Telefon No</w:t>
            </w:r>
          </w:p>
        </w:tc>
        <w:tc>
          <w:tcPr>
            <w:tcW w:w="3573" w:type="dxa"/>
            <w:gridSpan w:val="3"/>
            <w:vAlign w:val="center"/>
          </w:tcPr>
          <w:p w:rsidR="0046022B" w:rsidRPr="0046022B" w:rsidRDefault="0046022B" w:rsidP="009C2184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46022B" w:rsidRPr="0046022B" w:rsidTr="005060B5">
        <w:trPr>
          <w:trHeight w:val="156"/>
        </w:trPr>
        <w:tc>
          <w:tcPr>
            <w:tcW w:w="2171" w:type="dxa"/>
            <w:vAlign w:val="center"/>
          </w:tcPr>
          <w:p w:rsidR="0046022B" w:rsidRPr="0046022B" w:rsidRDefault="0046022B" w:rsidP="009C2184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>İkametgâh Adresi</w:t>
            </w:r>
          </w:p>
        </w:tc>
        <w:tc>
          <w:tcPr>
            <w:tcW w:w="8172" w:type="dxa"/>
            <w:gridSpan w:val="5"/>
            <w:vAlign w:val="center"/>
          </w:tcPr>
          <w:p w:rsidR="0046022B" w:rsidRPr="0046022B" w:rsidRDefault="0046022B" w:rsidP="009C2184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 İl:                           İlçe:</w:t>
            </w:r>
          </w:p>
        </w:tc>
      </w:tr>
      <w:tr w:rsidR="0046022B" w:rsidRPr="0046022B" w:rsidTr="005060B5">
        <w:trPr>
          <w:trHeight w:val="879"/>
        </w:trPr>
        <w:tc>
          <w:tcPr>
            <w:tcW w:w="7566" w:type="dxa"/>
            <w:gridSpan w:val="4"/>
            <w:vAlign w:val="center"/>
          </w:tcPr>
          <w:p w:rsidR="0046022B" w:rsidRPr="0046022B" w:rsidRDefault="0046022B" w:rsidP="009C2184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>-Kendi üzerinizden veya Aileniz üzerinden sosyal güvenceniz  (sigortanız) var mı?</w:t>
            </w:r>
          </w:p>
          <w:p w:rsidR="0046022B" w:rsidRPr="0046022B" w:rsidRDefault="0046022B" w:rsidP="009C2184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 xml:space="preserve">-Devlet tarafından Genel Sağlık Sigortası Kapsamında mısınız? (Kendi veya Ailesi üzerinden Sigortası olmayanlar ) </w:t>
            </w:r>
          </w:p>
        </w:tc>
        <w:tc>
          <w:tcPr>
            <w:tcW w:w="1293" w:type="dxa"/>
            <w:vAlign w:val="center"/>
          </w:tcPr>
          <w:p w:rsidR="0046022B" w:rsidRPr="0046022B" w:rsidRDefault="0046022B" w:rsidP="009C2184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46022B" w:rsidRPr="0046022B" w:rsidRDefault="0046022B" w:rsidP="009C2184">
            <w:pPr>
              <w:jc w:val="center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>Evet</w:t>
            </w:r>
          </w:p>
          <w:tbl>
            <w:tblPr>
              <w:tblW w:w="0" w:type="auto"/>
              <w:tblInd w:w="4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8"/>
            </w:tblGrid>
            <w:tr w:rsidR="0046022B" w:rsidRPr="0046022B" w:rsidTr="005060B5">
              <w:trPr>
                <w:trHeight w:val="189"/>
              </w:trPr>
              <w:tc>
                <w:tcPr>
                  <w:tcW w:w="268" w:type="dxa"/>
                  <w:shd w:val="clear" w:color="auto" w:fill="auto"/>
                </w:tcPr>
                <w:p w:rsidR="0046022B" w:rsidRPr="0046022B" w:rsidRDefault="0046022B" w:rsidP="009C2184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</w:tbl>
          <w:p w:rsidR="0046022B" w:rsidRPr="0046022B" w:rsidRDefault="0046022B" w:rsidP="009C2184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46022B" w:rsidRPr="0046022B" w:rsidRDefault="0046022B" w:rsidP="009C2184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83" w:type="dxa"/>
            <w:vAlign w:val="center"/>
          </w:tcPr>
          <w:p w:rsidR="0046022B" w:rsidRPr="0046022B" w:rsidRDefault="0046022B" w:rsidP="009C2184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46022B" w:rsidRPr="0046022B" w:rsidRDefault="0046022B" w:rsidP="009C2184">
            <w:pPr>
              <w:jc w:val="center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>Hayır</w:t>
            </w:r>
          </w:p>
          <w:tbl>
            <w:tblPr>
              <w:tblW w:w="0" w:type="auto"/>
              <w:tblInd w:w="4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8"/>
            </w:tblGrid>
            <w:tr w:rsidR="0046022B" w:rsidRPr="0046022B" w:rsidTr="005060B5">
              <w:trPr>
                <w:trHeight w:val="189"/>
              </w:trPr>
              <w:tc>
                <w:tcPr>
                  <w:tcW w:w="268" w:type="dxa"/>
                  <w:shd w:val="clear" w:color="auto" w:fill="auto"/>
                </w:tcPr>
                <w:p w:rsidR="0046022B" w:rsidRPr="0046022B" w:rsidRDefault="0046022B" w:rsidP="009C2184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</w:tbl>
          <w:p w:rsidR="0046022B" w:rsidRPr="0046022B" w:rsidRDefault="0046022B" w:rsidP="009C2184">
            <w:pPr>
              <w:rPr>
                <w:rFonts w:ascii="Times New Roman" w:hAnsi="Times New Roman"/>
                <w:szCs w:val="22"/>
              </w:rPr>
            </w:pPr>
          </w:p>
          <w:p w:rsidR="0046022B" w:rsidRPr="0046022B" w:rsidRDefault="0046022B" w:rsidP="009C2184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46022B" w:rsidRPr="0046022B" w:rsidRDefault="00C17CBC" w:rsidP="0046022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STAJ YAPILACAK </w:t>
      </w:r>
      <w:r w:rsidR="0046022B" w:rsidRPr="0046022B">
        <w:rPr>
          <w:rFonts w:ascii="Times New Roman" w:hAnsi="Times New Roman"/>
          <w:b/>
        </w:rPr>
        <w:t>YERİN BİLGİLERİ</w:t>
      </w:r>
    </w:p>
    <w:tbl>
      <w:tblPr>
        <w:tblW w:w="103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673"/>
        <w:gridCol w:w="1461"/>
        <w:gridCol w:w="567"/>
        <w:gridCol w:w="710"/>
        <w:gridCol w:w="995"/>
        <w:gridCol w:w="285"/>
        <w:gridCol w:w="712"/>
        <w:gridCol w:w="2558"/>
      </w:tblGrid>
      <w:tr w:rsidR="0046022B" w:rsidRPr="0046022B" w:rsidTr="005060B5">
        <w:trPr>
          <w:trHeight w:val="158"/>
        </w:trPr>
        <w:tc>
          <w:tcPr>
            <w:tcW w:w="3055" w:type="dxa"/>
            <w:gridSpan w:val="2"/>
            <w:vAlign w:val="bottom"/>
          </w:tcPr>
          <w:p w:rsidR="0046022B" w:rsidRPr="0046022B" w:rsidRDefault="0046022B" w:rsidP="009C2184">
            <w:pPr>
              <w:spacing w:after="60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>Adı</w:t>
            </w:r>
          </w:p>
        </w:tc>
        <w:tc>
          <w:tcPr>
            <w:tcW w:w="7288" w:type="dxa"/>
            <w:gridSpan w:val="7"/>
            <w:vAlign w:val="bottom"/>
          </w:tcPr>
          <w:p w:rsidR="0046022B" w:rsidRPr="0046022B" w:rsidRDefault="0046022B" w:rsidP="009C2184">
            <w:pPr>
              <w:spacing w:after="60"/>
              <w:rPr>
                <w:rFonts w:ascii="Times New Roman" w:hAnsi="Times New Roman"/>
                <w:szCs w:val="22"/>
              </w:rPr>
            </w:pPr>
          </w:p>
        </w:tc>
      </w:tr>
      <w:tr w:rsidR="0046022B" w:rsidRPr="0046022B" w:rsidTr="005060B5">
        <w:trPr>
          <w:trHeight w:val="104"/>
        </w:trPr>
        <w:tc>
          <w:tcPr>
            <w:tcW w:w="3055" w:type="dxa"/>
            <w:gridSpan w:val="2"/>
            <w:vAlign w:val="center"/>
          </w:tcPr>
          <w:p w:rsidR="0046022B" w:rsidRPr="0046022B" w:rsidRDefault="0046022B" w:rsidP="009C2184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>Adresi</w:t>
            </w:r>
          </w:p>
        </w:tc>
        <w:tc>
          <w:tcPr>
            <w:tcW w:w="7288" w:type="dxa"/>
            <w:gridSpan w:val="7"/>
            <w:vAlign w:val="center"/>
          </w:tcPr>
          <w:p w:rsidR="0046022B" w:rsidRPr="0046022B" w:rsidRDefault="0046022B" w:rsidP="009C2184">
            <w:pPr>
              <w:spacing w:line="360" w:lineRule="auto"/>
              <w:rPr>
                <w:rFonts w:ascii="Times New Roman" w:hAnsi="Times New Roman"/>
                <w:szCs w:val="22"/>
              </w:rPr>
            </w:pPr>
          </w:p>
        </w:tc>
      </w:tr>
      <w:tr w:rsidR="0046022B" w:rsidRPr="0046022B" w:rsidTr="005060B5">
        <w:trPr>
          <w:trHeight w:val="158"/>
        </w:trPr>
        <w:tc>
          <w:tcPr>
            <w:tcW w:w="3055" w:type="dxa"/>
            <w:gridSpan w:val="2"/>
            <w:vAlign w:val="bottom"/>
          </w:tcPr>
          <w:p w:rsidR="0046022B" w:rsidRPr="0046022B" w:rsidRDefault="0046022B" w:rsidP="009C2184">
            <w:pPr>
              <w:spacing w:after="60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>Üretim/Hizmet Alanı</w:t>
            </w:r>
          </w:p>
        </w:tc>
        <w:tc>
          <w:tcPr>
            <w:tcW w:w="7288" w:type="dxa"/>
            <w:gridSpan w:val="7"/>
            <w:vAlign w:val="bottom"/>
          </w:tcPr>
          <w:p w:rsidR="0046022B" w:rsidRPr="0046022B" w:rsidRDefault="0046022B" w:rsidP="009C2184">
            <w:pPr>
              <w:spacing w:line="360" w:lineRule="auto"/>
              <w:rPr>
                <w:rFonts w:ascii="Times New Roman" w:hAnsi="Times New Roman"/>
                <w:szCs w:val="22"/>
              </w:rPr>
            </w:pPr>
          </w:p>
        </w:tc>
      </w:tr>
      <w:tr w:rsidR="0046022B" w:rsidRPr="0046022B" w:rsidTr="005060B5">
        <w:trPr>
          <w:trHeight w:val="154"/>
        </w:trPr>
        <w:tc>
          <w:tcPr>
            <w:tcW w:w="3055" w:type="dxa"/>
            <w:gridSpan w:val="2"/>
            <w:vAlign w:val="center"/>
          </w:tcPr>
          <w:p w:rsidR="0046022B" w:rsidRPr="0046022B" w:rsidRDefault="0046022B" w:rsidP="009C2184">
            <w:pPr>
              <w:spacing w:after="60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>Telefon No</w:t>
            </w:r>
          </w:p>
        </w:tc>
        <w:tc>
          <w:tcPr>
            <w:tcW w:w="2028" w:type="dxa"/>
            <w:gridSpan w:val="2"/>
            <w:vAlign w:val="center"/>
          </w:tcPr>
          <w:p w:rsidR="0046022B" w:rsidRPr="0046022B" w:rsidRDefault="0046022B" w:rsidP="009C2184">
            <w:pPr>
              <w:spacing w:after="6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46022B" w:rsidRPr="0046022B" w:rsidRDefault="0046022B" w:rsidP="009C2184">
            <w:pPr>
              <w:spacing w:after="60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>Web Adresi</w:t>
            </w:r>
          </w:p>
        </w:tc>
        <w:tc>
          <w:tcPr>
            <w:tcW w:w="3555" w:type="dxa"/>
            <w:gridSpan w:val="3"/>
            <w:vAlign w:val="center"/>
          </w:tcPr>
          <w:p w:rsidR="0046022B" w:rsidRPr="0046022B" w:rsidRDefault="0046022B" w:rsidP="009C2184">
            <w:pPr>
              <w:spacing w:after="60"/>
              <w:rPr>
                <w:rFonts w:ascii="Times New Roman" w:hAnsi="Times New Roman"/>
                <w:szCs w:val="22"/>
              </w:rPr>
            </w:pPr>
          </w:p>
        </w:tc>
      </w:tr>
      <w:tr w:rsidR="0046022B" w:rsidRPr="0046022B" w:rsidTr="005060B5">
        <w:trPr>
          <w:trHeight w:val="217"/>
        </w:trPr>
        <w:tc>
          <w:tcPr>
            <w:tcW w:w="4516" w:type="dxa"/>
            <w:gridSpan w:val="3"/>
            <w:vAlign w:val="center"/>
          </w:tcPr>
          <w:p w:rsidR="0046022B" w:rsidRPr="0046022B" w:rsidRDefault="0046022B" w:rsidP="009C2184">
            <w:pPr>
              <w:spacing w:after="60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>Staja Başlama Tarihi: ...... / ...... / 20</w:t>
            </w:r>
            <w:proofErr w:type="gramStart"/>
            <w:r w:rsidRPr="0046022B">
              <w:rPr>
                <w:rFonts w:ascii="Times New Roman" w:hAnsi="Times New Roman"/>
                <w:szCs w:val="22"/>
              </w:rPr>
              <w:t>..</w:t>
            </w:r>
            <w:proofErr w:type="gramEnd"/>
          </w:p>
        </w:tc>
        <w:tc>
          <w:tcPr>
            <w:tcW w:w="3269" w:type="dxa"/>
            <w:gridSpan w:val="5"/>
            <w:vAlign w:val="center"/>
          </w:tcPr>
          <w:p w:rsidR="0046022B" w:rsidRPr="0046022B" w:rsidRDefault="0046022B" w:rsidP="009C2184">
            <w:pPr>
              <w:spacing w:after="60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>Bitiş Tarihi: ...... / ...... / 20</w:t>
            </w:r>
            <w:proofErr w:type="gramStart"/>
            <w:r w:rsidRPr="0046022B">
              <w:rPr>
                <w:rFonts w:ascii="Times New Roman" w:hAnsi="Times New Roman"/>
                <w:szCs w:val="22"/>
              </w:rPr>
              <w:t>..</w:t>
            </w:r>
            <w:proofErr w:type="gramEnd"/>
          </w:p>
        </w:tc>
        <w:tc>
          <w:tcPr>
            <w:tcW w:w="2558" w:type="dxa"/>
            <w:vAlign w:val="center"/>
          </w:tcPr>
          <w:p w:rsidR="0046022B" w:rsidRPr="0046022B" w:rsidRDefault="0046022B" w:rsidP="009C2184">
            <w:pPr>
              <w:spacing w:after="60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 xml:space="preserve">Süresi: ……........ </w:t>
            </w:r>
            <w:proofErr w:type="gramStart"/>
            <w:r w:rsidRPr="0046022B">
              <w:rPr>
                <w:rFonts w:ascii="Times New Roman" w:hAnsi="Times New Roman"/>
                <w:szCs w:val="22"/>
              </w:rPr>
              <w:t>gün</w:t>
            </w:r>
            <w:proofErr w:type="gramEnd"/>
          </w:p>
        </w:tc>
      </w:tr>
      <w:tr w:rsidR="0046022B" w:rsidRPr="0046022B" w:rsidTr="005060B5">
        <w:trPr>
          <w:trHeight w:val="186"/>
        </w:trPr>
        <w:tc>
          <w:tcPr>
            <w:tcW w:w="4516" w:type="dxa"/>
            <w:gridSpan w:val="3"/>
            <w:vAlign w:val="center"/>
          </w:tcPr>
          <w:p w:rsidR="0046022B" w:rsidRPr="0046022B" w:rsidRDefault="0046022B" w:rsidP="009C2184">
            <w:pPr>
              <w:pStyle w:val="AralkYok"/>
              <w:rPr>
                <w:bCs/>
              </w:rPr>
            </w:pPr>
            <w:r w:rsidRPr="0046022B">
              <w:rPr>
                <w:bCs/>
              </w:rPr>
              <w:t xml:space="preserve">Cumartesi Staj Yapılıyor </w:t>
            </w:r>
            <w:proofErr w:type="gramStart"/>
            <w:r w:rsidRPr="0046022B">
              <w:rPr>
                <w:bCs/>
              </w:rPr>
              <w:t>Mu ?</w:t>
            </w:r>
            <w:proofErr w:type="gramEnd"/>
          </w:p>
        </w:tc>
        <w:tc>
          <w:tcPr>
            <w:tcW w:w="3269" w:type="dxa"/>
            <w:gridSpan w:val="5"/>
            <w:vAlign w:val="center"/>
          </w:tcPr>
          <w:p w:rsidR="0046022B" w:rsidRPr="0046022B" w:rsidRDefault="00BC5C1A" w:rsidP="009C2184">
            <w:pPr>
              <w:pStyle w:val="AralkYok"/>
              <w:jc w:val="center"/>
              <w:rPr>
                <w:bCs/>
              </w:rPr>
            </w:pPr>
            <w:r w:rsidRPr="0046022B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17780</wp:posOffset>
                      </wp:positionV>
                      <wp:extent cx="171450" cy="1333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D406DA2" id="Rectangle 2" o:spid="_x0000_s1026" style="position:absolute;margin-left:62pt;margin-top:1.4pt;width:13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">
                      <w10:wrap type="tight"/>
                    </v:rect>
                  </w:pict>
                </mc:Fallback>
              </mc:AlternateContent>
            </w:r>
            <w:r w:rsidR="0046022B" w:rsidRPr="0046022B">
              <w:rPr>
                <w:bCs/>
              </w:rPr>
              <w:t>Evet</w:t>
            </w:r>
          </w:p>
        </w:tc>
        <w:tc>
          <w:tcPr>
            <w:tcW w:w="2558" w:type="dxa"/>
            <w:vAlign w:val="center"/>
          </w:tcPr>
          <w:p w:rsidR="0046022B" w:rsidRPr="0046022B" w:rsidRDefault="00BC5C1A" w:rsidP="009C2184">
            <w:pPr>
              <w:spacing w:after="60"/>
              <w:jc w:val="center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5715</wp:posOffset>
                      </wp:positionV>
                      <wp:extent cx="161925" cy="1428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040"/>
                          <wp:lineTo x="22871" y="23040"/>
                          <wp:lineTo x="22871" y="0"/>
                          <wp:lineTo x="0" y="0"/>
                        </wp:wrapPolygon>
                      </wp:wrapTight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7BCD121" id="Rectangle 3" o:spid="_x0000_s1026" style="position:absolute;margin-left:53.3pt;margin-top:.45pt;width:12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kIHQIAADs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">
                      <w10:wrap type="tight"/>
                    </v:rect>
                  </w:pict>
                </mc:Fallback>
              </mc:AlternateContent>
            </w:r>
            <w:r w:rsidR="0046022B" w:rsidRPr="0046022B">
              <w:rPr>
                <w:rFonts w:ascii="Times New Roman" w:hAnsi="Times New Roman"/>
                <w:bCs/>
                <w:szCs w:val="22"/>
              </w:rPr>
              <w:t>Hayır</w:t>
            </w:r>
          </w:p>
        </w:tc>
      </w:tr>
      <w:tr w:rsidR="0046022B" w:rsidRPr="0046022B" w:rsidTr="005060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8"/>
        </w:trPr>
        <w:tc>
          <w:tcPr>
            <w:tcW w:w="10343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6022B" w:rsidRPr="0046022B" w:rsidRDefault="0046022B" w:rsidP="009C2184">
            <w:pPr>
              <w:jc w:val="both"/>
              <w:rPr>
                <w:rFonts w:ascii="Times New Roman" w:hAnsi="Times New Roman"/>
                <w:b/>
              </w:rPr>
            </w:pPr>
            <w:r w:rsidRPr="0046022B">
              <w:rPr>
                <w:rFonts w:ascii="Times New Roman" w:hAnsi="Times New Roman"/>
                <w:b/>
              </w:rPr>
              <w:t>İŞVEREN VEYA YETKİLİNİN ONAYI Firmamızda</w:t>
            </w:r>
            <w:r w:rsidRPr="0046022B">
              <w:rPr>
                <w:rFonts w:ascii="Times New Roman" w:hAnsi="Times New Roman"/>
                <w:szCs w:val="22"/>
              </w:rPr>
              <w:t xml:space="preserve"> / İşyerimizde staj yapması uygundur.</w:t>
            </w:r>
          </w:p>
        </w:tc>
      </w:tr>
      <w:tr w:rsidR="0046022B" w:rsidRPr="0046022B" w:rsidTr="005060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4"/>
        </w:trPr>
        <w:tc>
          <w:tcPr>
            <w:tcW w:w="2382" w:type="dxa"/>
            <w:tcBorders>
              <w:left w:val="single" w:sz="18" w:space="0" w:color="auto"/>
            </w:tcBorders>
            <w:vAlign w:val="bottom"/>
          </w:tcPr>
          <w:p w:rsidR="0046022B" w:rsidRPr="0046022B" w:rsidRDefault="0046022B" w:rsidP="009C2184">
            <w:pPr>
              <w:spacing w:after="60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>Adı Soyadı</w:t>
            </w:r>
          </w:p>
        </w:tc>
        <w:tc>
          <w:tcPr>
            <w:tcW w:w="3411" w:type="dxa"/>
            <w:gridSpan w:val="4"/>
          </w:tcPr>
          <w:p w:rsidR="0046022B" w:rsidRPr="0046022B" w:rsidRDefault="0046022B" w:rsidP="009C2184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  <w:vAlign w:val="center"/>
          </w:tcPr>
          <w:p w:rsidR="0046022B" w:rsidRPr="0046022B" w:rsidRDefault="0046022B" w:rsidP="009C2184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 xml:space="preserve">İmza  </w:t>
            </w:r>
          </w:p>
          <w:p w:rsidR="0046022B" w:rsidRPr="0046022B" w:rsidRDefault="0046022B" w:rsidP="009C2184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 xml:space="preserve">Kaşe  </w:t>
            </w:r>
          </w:p>
          <w:p w:rsidR="0046022B" w:rsidRPr="0046022B" w:rsidRDefault="0046022B" w:rsidP="009C2184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>Tarih</w:t>
            </w:r>
          </w:p>
        </w:tc>
        <w:tc>
          <w:tcPr>
            <w:tcW w:w="3270" w:type="dxa"/>
            <w:gridSpan w:val="2"/>
            <w:vMerge w:val="restart"/>
            <w:tcBorders>
              <w:right w:val="single" w:sz="18" w:space="0" w:color="auto"/>
            </w:tcBorders>
          </w:tcPr>
          <w:p w:rsidR="0046022B" w:rsidRPr="0046022B" w:rsidRDefault="0046022B" w:rsidP="009C2184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46022B" w:rsidRPr="0046022B" w:rsidRDefault="0046022B" w:rsidP="009C2184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46022B" w:rsidRPr="0046022B" w:rsidRDefault="0046022B" w:rsidP="009C2184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46022B" w:rsidRPr="0046022B" w:rsidRDefault="0046022B" w:rsidP="009C2184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46022B" w:rsidRPr="0046022B" w:rsidTr="005060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5"/>
        </w:trPr>
        <w:tc>
          <w:tcPr>
            <w:tcW w:w="2382" w:type="dxa"/>
            <w:tcBorders>
              <w:left w:val="single" w:sz="18" w:space="0" w:color="auto"/>
            </w:tcBorders>
            <w:vAlign w:val="center"/>
          </w:tcPr>
          <w:p w:rsidR="0046022B" w:rsidRPr="0046022B" w:rsidRDefault="0046022B" w:rsidP="009C2184">
            <w:pPr>
              <w:spacing w:after="60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>Görev ve Unvanı</w:t>
            </w:r>
          </w:p>
        </w:tc>
        <w:tc>
          <w:tcPr>
            <w:tcW w:w="3411" w:type="dxa"/>
            <w:gridSpan w:val="4"/>
          </w:tcPr>
          <w:p w:rsidR="0046022B" w:rsidRPr="0046022B" w:rsidRDefault="0046022B" w:rsidP="009C2184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:rsidR="0046022B" w:rsidRPr="0046022B" w:rsidRDefault="0046022B" w:rsidP="009C2184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70" w:type="dxa"/>
            <w:gridSpan w:val="2"/>
            <w:vMerge/>
            <w:tcBorders>
              <w:right w:val="single" w:sz="18" w:space="0" w:color="auto"/>
            </w:tcBorders>
          </w:tcPr>
          <w:p w:rsidR="0046022B" w:rsidRPr="0046022B" w:rsidRDefault="0046022B" w:rsidP="009C2184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46022B" w:rsidRPr="0046022B" w:rsidTr="005060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3"/>
        </w:trPr>
        <w:tc>
          <w:tcPr>
            <w:tcW w:w="238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6022B" w:rsidRPr="0046022B" w:rsidRDefault="0046022B" w:rsidP="009C2184">
            <w:pPr>
              <w:spacing w:after="60"/>
              <w:rPr>
                <w:rFonts w:ascii="Times New Roman" w:hAnsi="Times New Roman"/>
                <w:szCs w:val="22"/>
              </w:rPr>
            </w:pPr>
            <w:r w:rsidRPr="0046022B">
              <w:rPr>
                <w:rFonts w:ascii="Times New Roman" w:hAnsi="Times New Roman"/>
                <w:szCs w:val="22"/>
              </w:rPr>
              <w:t>E-posta adresi</w:t>
            </w:r>
          </w:p>
        </w:tc>
        <w:tc>
          <w:tcPr>
            <w:tcW w:w="3411" w:type="dxa"/>
            <w:gridSpan w:val="4"/>
            <w:tcBorders>
              <w:bottom w:val="single" w:sz="18" w:space="0" w:color="auto"/>
            </w:tcBorders>
          </w:tcPr>
          <w:p w:rsidR="0046022B" w:rsidRPr="0046022B" w:rsidRDefault="0046022B" w:rsidP="009C2184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18" w:space="0" w:color="auto"/>
            </w:tcBorders>
          </w:tcPr>
          <w:p w:rsidR="0046022B" w:rsidRPr="0046022B" w:rsidRDefault="0046022B" w:rsidP="009C2184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70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46022B" w:rsidRPr="0046022B" w:rsidRDefault="0046022B" w:rsidP="009C2184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46022B" w:rsidRPr="0046022B" w:rsidRDefault="0046022B" w:rsidP="0046022B">
      <w:pPr>
        <w:ind w:left="3540" w:firstLine="3540"/>
        <w:rPr>
          <w:rFonts w:ascii="Times New Roman" w:hAnsi="Times New Roman"/>
          <w:color w:val="C0C0C0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6"/>
        <w:gridCol w:w="2322"/>
        <w:gridCol w:w="2515"/>
      </w:tblGrid>
      <w:tr w:rsidR="0046022B" w:rsidRPr="0046022B" w:rsidTr="00C17CBC">
        <w:trPr>
          <w:trHeight w:val="275"/>
        </w:trPr>
        <w:tc>
          <w:tcPr>
            <w:tcW w:w="5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6022B" w:rsidRPr="0046022B" w:rsidRDefault="0046022B" w:rsidP="009C2184">
            <w:pPr>
              <w:pStyle w:val="AralkYok"/>
              <w:rPr>
                <w:rFonts w:eastAsia="Arial Unicode MS"/>
                <w:b/>
                <w:sz w:val="20"/>
                <w:szCs w:val="20"/>
              </w:rPr>
            </w:pPr>
            <w:r w:rsidRPr="0046022B">
              <w:rPr>
                <w:rFonts w:eastAsia="Arial Unicode MS"/>
                <w:b/>
                <w:sz w:val="20"/>
                <w:szCs w:val="20"/>
              </w:rPr>
              <w:t>ÖĞRENCİNİN İMZASI</w:t>
            </w:r>
          </w:p>
        </w:tc>
        <w:tc>
          <w:tcPr>
            <w:tcW w:w="23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6022B" w:rsidRPr="0046022B" w:rsidRDefault="004917EC" w:rsidP="004917EC">
            <w:pPr>
              <w:pStyle w:val="AralkYok"/>
              <w:ind w:right="-38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 xml:space="preserve">BÖLÜM </w:t>
            </w:r>
            <w:r w:rsidR="0046022B" w:rsidRPr="0046022B">
              <w:rPr>
                <w:rFonts w:eastAsia="Arial Unicode MS"/>
                <w:b/>
                <w:sz w:val="20"/>
                <w:szCs w:val="20"/>
              </w:rPr>
              <w:t>STAJ KOM. BŞK. ONAYI</w:t>
            </w:r>
          </w:p>
        </w:tc>
        <w:tc>
          <w:tcPr>
            <w:tcW w:w="25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6022B" w:rsidRPr="0046022B" w:rsidRDefault="008D530B" w:rsidP="003A5072">
            <w:pPr>
              <w:pStyle w:val="AralkYok"/>
              <w:jc w:val="center"/>
              <w:rPr>
                <w:rFonts w:eastAsia="Arial Unicode MS"/>
                <w:b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b/>
                <w:sz w:val="20"/>
                <w:szCs w:val="20"/>
              </w:rPr>
              <w:t>DEKAN</w:t>
            </w:r>
            <w:r w:rsidR="003A5072">
              <w:rPr>
                <w:rFonts w:eastAsia="Arial Unicode MS"/>
                <w:b/>
                <w:sz w:val="20"/>
                <w:szCs w:val="20"/>
              </w:rPr>
              <w:t xml:space="preserve"> </w:t>
            </w:r>
            <w:r w:rsidR="0046022B" w:rsidRPr="0046022B">
              <w:rPr>
                <w:rFonts w:eastAsia="Arial Unicode MS"/>
                <w:b/>
                <w:sz w:val="20"/>
                <w:szCs w:val="20"/>
              </w:rPr>
              <w:t xml:space="preserve"> ONAYI</w:t>
            </w:r>
            <w:proofErr w:type="gramEnd"/>
          </w:p>
        </w:tc>
      </w:tr>
      <w:tr w:rsidR="0046022B" w:rsidRPr="0046022B" w:rsidTr="00C17CBC">
        <w:trPr>
          <w:trHeight w:val="680"/>
        </w:trPr>
        <w:tc>
          <w:tcPr>
            <w:tcW w:w="5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6022B" w:rsidRPr="003A5072" w:rsidRDefault="0046022B" w:rsidP="003A5072">
            <w:pPr>
              <w:jc w:val="both"/>
              <w:rPr>
                <w:rFonts w:ascii="Times New Roman" w:hAnsi="Times New Roman"/>
                <w:sz w:val="20"/>
              </w:rPr>
            </w:pPr>
            <w:r w:rsidRPr="0046022B">
              <w:rPr>
                <w:rFonts w:ascii="Times New Roman" w:hAnsi="Times New Roman"/>
                <w:sz w:val="20"/>
              </w:rPr>
              <w:t>Beyanımın doğruluğunu, durumumda değişiklik olması durumunda değişikliği hemen bildireceğimi kabul eder, beyanımın hatalı veya eksik olmasından kaynaklanacak prim, idari para cezası, gecikme zammı ve gecikme faizinin taraf</w:t>
            </w:r>
            <w:r w:rsidR="006D15BD">
              <w:rPr>
                <w:rFonts w:ascii="Times New Roman" w:hAnsi="Times New Roman"/>
                <w:sz w:val="20"/>
              </w:rPr>
              <w:t>ımca ödeneceğini taahhüt ederim.</w:t>
            </w:r>
          </w:p>
          <w:p w:rsidR="0046022B" w:rsidRPr="0046022B" w:rsidRDefault="003A5072" w:rsidP="009C2184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="0046022B" w:rsidRPr="0046022B">
              <w:rPr>
                <w:sz w:val="20"/>
                <w:szCs w:val="20"/>
              </w:rPr>
              <w:t>...... / ...... / 20</w:t>
            </w:r>
            <w:proofErr w:type="gramStart"/>
            <w:r w:rsidR="0046022B" w:rsidRPr="0046022B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23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6022B" w:rsidRPr="0046022B" w:rsidRDefault="0046022B" w:rsidP="009C2184">
            <w:pPr>
              <w:pStyle w:val="AralkYok"/>
              <w:rPr>
                <w:sz w:val="20"/>
                <w:szCs w:val="20"/>
              </w:rPr>
            </w:pPr>
          </w:p>
          <w:p w:rsidR="0046022B" w:rsidRPr="0046022B" w:rsidRDefault="0046022B" w:rsidP="009C2184">
            <w:pPr>
              <w:pStyle w:val="AralkYok"/>
              <w:rPr>
                <w:sz w:val="20"/>
                <w:szCs w:val="20"/>
              </w:rPr>
            </w:pPr>
          </w:p>
          <w:p w:rsidR="0046022B" w:rsidRPr="0046022B" w:rsidRDefault="0046022B" w:rsidP="009C2184">
            <w:pPr>
              <w:pStyle w:val="AralkYok"/>
              <w:rPr>
                <w:sz w:val="20"/>
                <w:szCs w:val="20"/>
              </w:rPr>
            </w:pPr>
          </w:p>
          <w:p w:rsidR="0046022B" w:rsidRPr="0046022B" w:rsidRDefault="0046022B" w:rsidP="009C2184">
            <w:pPr>
              <w:pStyle w:val="AralkYok"/>
              <w:rPr>
                <w:sz w:val="20"/>
                <w:szCs w:val="20"/>
              </w:rPr>
            </w:pPr>
          </w:p>
          <w:p w:rsidR="0046022B" w:rsidRPr="0046022B" w:rsidRDefault="0046022B" w:rsidP="009C2184">
            <w:pPr>
              <w:pStyle w:val="AralkYok"/>
              <w:rPr>
                <w:sz w:val="20"/>
                <w:szCs w:val="20"/>
              </w:rPr>
            </w:pPr>
          </w:p>
          <w:p w:rsidR="0046022B" w:rsidRPr="0046022B" w:rsidRDefault="0046022B" w:rsidP="009C2184">
            <w:pPr>
              <w:pStyle w:val="AralkYok"/>
              <w:rPr>
                <w:sz w:val="20"/>
                <w:szCs w:val="20"/>
              </w:rPr>
            </w:pPr>
            <w:r w:rsidRPr="0046022B">
              <w:t xml:space="preserve">  </w:t>
            </w:r>
            <w:r w:rsidR="00C17CBC">
              <w:t xml:space="preserve">  </w:t>
            </w:r>
            <w:r w:rsidR="003A5072">
              <w:t xml:space="preserve">      </w:t>
            </w:r>
            <w:r w:rsidRPr="0046022B">
              <w:t>...... / ...... / 20</w:t>
            </w:r>
            <w:proofErr w:type="gramStart"/>
            <w:r w:rsidRPr="0046022B">
              <w:t>..</w:t>
            </w:r>
            <w:proofErr w:type="gramEnd"/>
          </w:p>
        </w:tc>
        <w:tc>
          <w:tcPr>
            <w:tcW w:w="25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6022B" w:rsidRPr="0046022B" w:rsidRDefault="0046022B" w:rsidP="009C2184">
            <w:pPr>
              <w:pStyle w:val="AralkYok"/>
              <w:rPr>
                <w:sz w:val="20"/>
                <w:szCs w:val="20"/>
              </w:rPr>
            </w:pPr>
          </w:p>
          <w:p w:rsidR="0046022B" w:rsidRPr="0046022B" w:rsidRDefault="0046022B" w:rsidP="009C2184">
            <w:pPr>
              <w:pStyle w:val="AralkYok"/>
              <w:rPr>
                <w:sz w:val="20"/>
                <w:szCs w:val="20"/>
              </w:rPr>
            </w:pPr>
          </w:p>
          <w:p w:rsidR="0046022B" w:rsidRPr="0046022B" w:rsidRDefault="0046022B" w:rsidP="009C2184">
            <w:pPr>
              <w:pStyle w:val="AralkYok"/>
              <w:rPr>
                <w:sz w:val="20"/>
                <w:szCs w:val="20"/>
              </w:rPr>
            </w:pPr>
          </w:p>
          <w:p w:rsidR="0046022B" w:rsidRPr="0046022B" w:rsidRDefault="0046022B" w:rsidP="009C2184">
            <w:pPr>
              <w:pStyle w:val="AralkYok"/>
              <w:rPr>
                <w:sz w:val="20"/>
                <w:szCs w:val="20"/>
              </w:rPr>
            </w:pPr>
          </w:p>
          <w:p w:rsidR="0046022B" w:rsidRPr="0046022B" w:rsidRDefault="0046022B" w:rsidP="009C2184">
            <w:pPr>
              <w:pStyle w:val="AralkYok"/>
              <w:rPr>
                <w:sz w:val="20"/>
                <w:szCs w:val="20"/>
              </w:rPr>
            </w:pPr>
          </w:p>
          <w:p w:rsidR="0046022B" w:rsidRPr="0046022B" w:rsidRDefault="003A5072" w:rsidP="009C2184">
            <w:pPr>
              <w:pStyle w:val="AralkYok"/>
              <w:jc w:val="center"/>
            </w:pPr>
            <w:r>
              <w:t xml:space="preserve">           </w:t>
            </w:r>
            <w:r w:rsidR="0046022B" w:rsidRPr="0046022B">
              <w:t>...... / ...... / 20</w:t>
            </w:r>
            <w:proofErr w:type="gramStart"/>
            <w:r w:rsidR="0046022B" w:rsidRPr="0046022B">
              <w:t>..</w:t>
            </w:r>
            <w:proofErr w:type="gramEnd"/>
          </w:p>
        </w:tc>
      </w:tr>
    </w:tbl>
    <w:p w:rsidR="00420B01" w:rsidRPr="00420B01" w:rsidRDefault="000B1DAF" w:rsidP="00420B01">
      <w:pPr>
        <w:rPr>
          <w:rFonts w:ascii="Times New Roman" w:hAnsi="Times New Roman"/>
          <w:sz w:val="18"/>
          <w:szCs w:val="18"/>
        </w:rPr>
      </w:pPr>
      <w:r w:rsidRPr="000B1DAF">
        <w:rPr>
          <w:rFonts w:ascii="Times New Roman" w:hAnsi="Times New Roman"/>
          <w:sz w:val="18"/>
          <w:szCs w:val="18"/>
        </w:rPr>
        <w:t>Muş Alparslan Üniversitesi</w:t>
      </w:r>
      <w:r>
        <w:rPr>
          <w:rFonts w:ascii="Times New Roman" w:hAnsi="Times New Roman"/>
          <w:sz w:val="18"/>
          <w:szCs w:val="18"/>
        </w:rPr>
        <w:t xml:space="preserve"> Külliyesi </w:t>
      </w:r>
      <w:r w:rsidRPr="000B1DAF">
        <w:rPr>
          <w:rFonts w:ascii="Times New Roman" w:hAnsi="Times New Roman"/>
          <w:sz w:val="18"/>
          <w:szCs w:val="18"/>
        </w:rPr>
        <w:t>Uygulamalı Bilimler Fakültesi 49250</w:t>
      </w:r>
      <w:r>
        <w:rPr>
          <w:rFonts w:ascii="Times New Roman" w:hAnsi="Times New Roman"/>
          <w:sz w:val="18"/>
          <w:szCs w:val="18"/>
        </w:rPr>
        <w:t>-</w:t>
      </w:r>
      <w:r w:rsidRPr="000B1DAF">
        <w:rPr>
          <w:rFonts w:ascii="Times New Roman" w:hAnsi="Times New Roman"/>
          <w:sz w:val="18"/>
          <w:szCs w:val="18"/>
        </w:rPr>
        <w:t>MUŞ E-</w:t>
      </w:r>
      <w:proofErr w:type="gramStart"/>
      <w:r w:rsidRPr="000B1DAF">
        <w:rPr>
          <w:rFonts w:ascii="Times New Roman" w:hAnsi="Times New Roman"/>
          <w:sz w:val="18"/>
          <w:szCs w:val="18"/>
        </w:rPr>
        <w:t>Posta :</w:t>
      </w:r>
      <w:r>
        <w:rPr>
          <w:rFonts w:ascii="Times New Roman" w:hAnsi="Times New Roman"/>
          <w:sz w:val="18"/>
          <w:szCs w:val="18"/>
        </w:rPr>
        <w:t xml:space="preserve"> </w:t>
      </w:r>
      <w:r w:rsidRPr="000B1DAF">
        <w:rPr>
          <w:rFonts w:ascii="Times New Roman" w:hAnsi="Times New Roman"/>
          <w:sz w:val="18"/>
          <w:szCs w:val="18"/>
        </w:rPr>
        <w:t>ubf</w:t>
      </w:r>
      <w:proofErr w:type="gramEnd"/>
      <w:r w:rsidRPr="000B1DAF">
        <w:rPr>
          <w:rFonts w:ascii="Times New Roman" w:hAnsi="Times New Roman"/>
          <w:sz w:val="18"/>
          <w:szCs w:val="18"/>
        </w:rPr>
        <w:t>@alparslan.edu.tr</w:t>
      </w:r>
      <w:r>
        <w:rPr>
          <w:rFonts w:ascii="Times New Roman" w:hAnsi="Times New Roman"/>
          <w:sz w:val="18"/>
          <w:szCs w:val="18"/>
        </w:rPr>
        <w:t xml:space="preserve"> </w:t>
      </w:r>
      <w:r w:rsidR="00D266BA">
        <w:rPr>
          <w:rFonts w:ascii="Times New Roman" w:hAnsi="Times New Roman"/>
          <w:sz w:val="18"/>
          <w:szCs w:val="18"/>
        </w:rPr>
        <w:t xml:space="preserve"> Telefon:</w:t>
      </w:r>
      <w:r>
        <w:rPr>
          <w:rFonts w:ascii="Times New Roman" w:hAnsi="Times New Roman"/>
          <w:sz w:val="18"/>
          <w:szCs w:val="18"/>
        </w:rPr>
        <w:t xml:space="preserve">0 436 </w:t>
      </w:r>
      <w:r w:rsidRPr="000B1DAF">
        <w:rPr>
          <w:rFonts w:ascii="Times New Roman" w:hAnsi="Times New Roman"/>
          <w:sz w:val="18"/>
          <w:szCs w:val="18"/>
        </w:rPr>
        <w:t xml:space="preserve">249 </w:t>
      </w:r>
      <w:r w:rsidR="006D1390">
        <w:rPr>
          <w:rFonts w:ascii="Times New Roman" w:hAnsi="Times New Roman"/>
          <w:sz w:val="18"/>
          <w:szCs w:val="18"/>
        </w:rPr>
        <w:t>21</w:t>
      </w:r>
      <w:r w:rsidRPr="000B1DAF">
        <w:rPr>
          <w:rFonts w:ascii="Times New Roman" w:hAnsi="Times New Roman"/>
          <w:sz w:val="18"/>
          <w:szCs w:val="18"/>
        </w:rPr>
        <w:t xml:space="preserve"> </w:t>
      </w:r>
      <w:r w:rsidR="006D1390">
        <w:rPr>
          <w:rFonts w:ascii="Times New Roman" w:hAnsi="Times New Roman"/>
          <w:sz w:val="18"/>
          <w:szCs w:val="18"/>
        </w:rPr>
        <w:t>04</w:t>
      </w:r>
      <w:bookmarkStart w:id="0" w:name="_GoBack"/>
      <w:bookmarkEnd w:id="0"/>
    </w:p>
    <w:sectPr w:rsidR="00420B01" w:rsidRPr="00420B01" w:rsidSect="003A5072">
      <w:footerReference w:type="default" r:id="rId9"/>
      <w:pgSz w:w="11906" w:h="16838"/>
      <w:pgMar w:top="720" w:right="720" w:bottom="720" w:left="720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CC2" w:rsidRDefault="00710CC2" w:rsidP="00151E02">
      <w:r>
        <w:separator/>
      </w:r>
    </w:p>
  </w:endnote>
  <w:endnote w:type="continuationSeparator" w:id="0">
    <w:p w:rsidR="00710CC2" w:rsidRDefault="00710CC2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963" w:rsidRDefault="003E5963" w:rsidP="003E5963">
    <w:pPr>
      <w:pStyle w:val="AltBilgi0"/>
      <w:tabs>
        <w:tab w:val="clear" w:pos="4536"/>
        <w:tab w:val="clear" w:pos="9072"/>
        <w:tab w:val="left" w:pos="23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CC2" w:rsidRDefault="00710CC2" w:rsidP="00151E02">
      <w:r>
        <w:separator/>
      </w:r>
    </w:p>
  </w:footnote>
  <w:footnote w:type="continuationSeparator" w:id="0">
    <w:p w:rsidR="00710CC2" w:rsidRDefault="00710CC2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574C2A"/>
    <w:multiLevelType w:val="hybridMultilevel"/>
    <w:tmpl w:val="BDBC4D58"/>
    <w:lvl w:ilvl="0" w:tplc="85A0F4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0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AE2A57"/>
    <w:multiLevelType w:val="hybridMultilevel"/>
    <w:tmpl w:val="0F104C0A"/>
    <w:lvl w:ilvl="0" w:tplc="ACA85B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2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3"/>
  </w:num>
  <w:num w:numId="13">
    <w:abstractNumId w:val="21"/>
  </w:num>
  <w:num w:numId="14">
    <w:abstractNumId w:val="28"/>
  </w:num>
  <w:num w:numId="15">
    <w:abstractNumId w:val="31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8"/>
  </w:num>
  <w:num w:numId="21">
    <w:abstractNumId w:val="22"/>
  </w:num>
  <w:num w:numId="22">
    <w:abstractNumId w:val="39"/>
  </w:num>
  <w:num w:numId="23">
    <w:abstractNumId w:val="37"/>
  </w:num>
  <w:num w:numId="24">
    <w:abstractNumId w:val="42"/>
  </w:num>
  <w:num w:numId="25">
    <w:abstractNumId w:val="15"/>
  </w:num>
  <w:num w:numId="26">
    <w:abstractNumId w:val="41"/>
  </w:num>
  <w:num w:numId="27">
    <w:abstractNumId w:val="33"/>
  </w:num>
  <w:num w:numId="28">
    <w:abstractNumId w:val="34"/>
  </w:num>
  <w:num w:numId="29">
    <w:abstractNumId w:val="25"/>
  </w:num>
  <w:num w:numId="30">
    <w:abstractNumId w:val="13"/>
  </w:num>
  <w:num w:numId="31">
    <w:abstractNumId w:val="30"/>
  </w:num>
  <w:num w:numId="32">
    <w:abstractNumId w:val="17"/>
  </w:num>
  <w:num w:numId="33">
    <w:abstractNumId w:val="40"/>
  </w:num>
  <w:num w:numId="34">
    <w:abstractNumId w:val="32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9"/>
  </w:num>
  <w:num w:numId="41">
    <w:abstractNumId w:val="18"/>
  </w:num>
  <w:num w:numId="42">
    <w:abstractNumId w:val="35"/>
  </w:num>
  <w:num w:numId="43">
    <w:abstractNumId w:val="2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384E"/>
    <w:rsid w:val="00025874"/>
    <w:rsid w:val="0003697B"/>
    <w:rsid w:val="00036DC5"/>
    <w:rsid w:val="0003780C"/>
    <w:rsid w:val="00043898"/>
    <w:rsid w:val="00051B6C"/>
    <w:rsid w:val="00053B6A"/>
    <w:rsid w:val="00060910"/>
    <w:rsid w:val="00063F51"/>
    <w:rsid w:val="00066C6A"/>
    <w:rsid w:val="000703E4"/>
    <w:rsid w:val="000706E8"/>
    <w:rsid w:val="000808A7"/>
    <w:rsid w:val="00090159"/>
    <w:rsid w:val="0009074E"/>
    <w:rsid w:val="000909EF"/>
    <w:rsid w:val="000A50CC"/>
    <w:rsid w:val="000B1D35"/>
    <w:rsid w:val="000B1DAF"/>
    <w:rsid w:val="000B2628"/>
    <w:rsid w:val="000B4140"/>
    <w:rsid w:val="000B685D"/>
    <w:rsid w:val="000B7D9F"/>
    <w:rsid w:val="000C3051"/>
    <w:rsid w:val="000C5CF1"/>
    <w:rsid w:val="000D0A3C"/>
    <w:rsid w:val="000E0E11"/>
    <w:rsid w:val="000E0FF9"/>
    <w:rsid w:val="000E1216"/>
    <w:rsid w:val="000F5B93"/>
    <w:rsid w:val="000F6E2C"/>
    <w:rsid w:val="00103232"/>
    <w:rsid w:val="0010666D"/>
    <w:rsid w:val="0010796E"/>
    <w:rsid w:val="001217CE"/>
    <w:rsid w:val="00121FDF"/>
    <w:rsid w:val="0012226B"/>
    <w:rsid w:val="0013792F"/>
    <w:rsid w:val="00143B53"/>
    <w:rsid w:val="00146495"/>
    <w:rsid w:val="00146ED1"/>
    <w:rsid w:val="00151E02"/>
    <w:rsid w:val="00152B65"/>
    <w:rsid w:val="0015503F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A7446"/>
    <w:rsid w:val="001B6E3A"/>
    <w:rsid w:val="001C3B99"/>
    <w:rsid w:val="001C6142"/>
    <w:rsid w:val="001C757E"/>
    <w:rsid w:val="001C7BEE"/>
    <w:rsid w:val="001D2DA3"/>
    <w:rsid w:val="001D5385"/>
    <w:rsid w:val="001E44CA"/>
    <w:rsid w:val="00201D71"/>
    <w:rsid w:val="00216B0E"/>
    <w:rsid w:val="002278A2"/>
    <w:rsid w:val="00231028"/>
    <w:rsid w:val="00234D19"/>
    <w:rsid w:val="00256D23"/>
    <w:rsid w:val="00265130"/>
    <w:rsid w:val="002714E7"/>
    <w:rsid w:val="00286584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59B2"/>
    <w:rsid w:val="002C743F"/>
    <w:rsid w:val="002E2B65"/>
    <w:rsid w:val="00306984"/>
    <w:rsid w:val="00320C9A"/>
    <w:rsid w:val="0033226C"/>
    <w:rsid w:val="00333872"/>
    <w:rsid w:val="00335A8D"/>
    <w:rsid w:val="003442C1"/>
    <w:rsid w:val="0034660C"/>
    <w:rsid w:val="00364525"/>
    <w:rsid w:val="00380107"/>
    <w:rsid w:val="00396511"/>
    <w:rsid w:val="00397909"/>
    <w:rsid w:val="003A0DBC"/>
    <w:rsid w:val="003A5072"/>
    <w:rsid w:val="003B1E80"/>
    <w:rsid w:val="003C27C1"/>
    <w:rsid w:val="003E0701"/>
    <w:rsid w:val="003E5963"/>
    <w:rsid w:val="0040388F"/>
    <w:rsid w:val="004136A5"/>
    <w:rsid w:val="00420B01"/>
    <w:rsid w:val="0044085D"/>
    <w:rsid w:val="004440A0"/>
    <w:rsid w:val="00451B75"/>
    <w:rsid w:val="0046022B"/>
    <w:rsid w:val="00460D18"/>
    <w:rsid w:val="0046148B"/>
    <w:rsid w:val="00467B69"/>
    <w:rsid w:val="00473CF6"/>
    <w:rsid w:val="00473CFC"/>
    <w:rsid w:val="004917EC"/>
    <w:rsid w:val="00492D6D"/>
    <w:rsid w:val="004A009A"/>
    <w:rsid w:val="004A0ACA"/>
    <w:rsid w:val="004A53EE"/>
    <w:rsid w:val="004A7969"/>
    <w:rsid w:val="004B210C"/>
    <w:rsid w:val="004B29C4"/>
    <w:rsid w:val="004B4250"/>
    <w:rsid w:val="004D1282"/>
    <w:rsid w:val="004D55AB"/>
    <w:rsid w:val="00501968"/>
    <w:rsid w:val="005060B5"/>
    <w:rsid w:val="005113DD"/>
    <w:rsid w:val="00511A01"/>
    <w:rsid w:val="00514147"/>
    <w:rsid w:val="0051628C"/>
    <w:rsid w:val="00525256"/>
    <w:rsid w:val="00525A21"/>
    <w:rsid w:val="00537F3A"/>
    <w:rsid w:val="005426F7"/>
    <w:rsid w:val="00544E28"/>
    <w:rsid w:val="00554C1B"/>
    <w:rsid w:val="00556885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E4F89"/>
    <w:rsid w:val="005F3B58"/>
    <w:rsid w:val="005F46EF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6B7C"/>
    <w:rsid w:val="00656D87"/>
    <w:rsid w:val="006657D9"/>
    <w:rsid w:val="006657E2"/>
    <w:rsid w:val="00666341"/>
    <w:rsid w:val="00673B1A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C38AD"/>
    <w:rsid w:val="006C52D3"/>
    <w:rsid w:val="006C5D5C"/>
    <w:rsid w:val="006D1390"/>
    <w:rsid w:val="006D15BD"/>
    <w:rsid w:val="006D5FE9"/>
    <w:rsid w:val="006D6497"/>
    <w:rsid w:val="006D70DE"/>
    <w:rsid w:val="006E4F49"/>
    <w:rsid w:val="006E6916"/>
    <w:rsid w:val="006F2FFC"/>
    <w:rsid w:val="006F7BAD"/>
    <w:rsid w:val="00701094"/>
    <w:rsid w:val="00705F99"/>
    <w:rsid w:val="00710CC2"/>
    <w:rsid w:val="00713719"/>
    <w:rsid w:val="0072222C"/>
    <w:rsid w:val="00742728"/>
    <w:rsid w:val="00751041"/>
    <w:rsid w:val="0076019D"/>
    <w:rsid w:val="0077372E"/>
    <w:rsid w:val="00782F50"/>
    <w:rsid w:val="0078385B"/>
    <w:rsid w:val="007A3F6A"/>
    <w:rsid w:val="007A7B4D"/>
    <w:rsid w:val="007B44F3"/>
    <w:rsid w:val="007C454A"/>
    <w:rsid w:val="007C493C"/>
    <w:rsid w:val="007D6E8E"/>
    <w:rsid w:val="007E0031"/>
    <w:rsid w:val="007E784D"/>
    <w:rsid w:val="00802C52"/>
    <w:rsid w:val="00810FA5"/>
    <w:rsid w:val="00812F8E"/>
    <w:rsid w:val="00817351"/>
    <w:rsid w:val="00821B50"/>
    <w:rsid w:val="0082419D"/>
    <w:rsid w:val="00824B46"/>
    <w:rsid w:val="00827387"/>
    <w:rsid w:val="00833107"/>
    <w:rsid w:val="00835E2F"/>
    <w:rsid w:val="0084101A"/>
    <w:rsid w:val="008431D9"/>
    <w:rsid w:val="008454FA"/>
    <w:rsid w:val="00853FED"/>
    <w:rsid w:val="00856FE6"/>
    <w:rsid w:val="00860518"/>
    <w:rsid w:val="008648C3"/>
    <w:rsid w:val="00864C27"/>
    <w:rsid w:val="00865427"/>
    <w:rsid w:val="00877016"/>
    <w:rsid w:val="008A0FC2"/>
    <w:rsid w:val="008A3C41"/>
    <w:rsid w:val="008C70ED"/>
    <w:rsid w:val="008D2000"/>
    <w:rsid w:val="008D530B"/>
    <w:rsid w:val="008D6294"/>
    <w:rsid w:val="008E2B67"/>
    <w:rsid w:val="008F0E2B"/>
    <w:rsid w:val="0090717E"/>
    <w:rsid w:val="009171D1"/>
    <w:rsid w:val="00926567"/>
    <w:rsid w:val="00933B44"/>
    <w:rsid w:val="0093408A"/>
    <w:rsid w:val="00935B2B"/>
    <w:rsid w:val="00941AB1"/>
    <w:rsid w:val="00945217"/>
    <w:rsid w:val="009656C2"/>
    <w:rsid w:val="00967405"/>
    <w:rsid w:val="00991329"/>
    <w:rsid w:val="00991F1D"/>
    <w:rsid w:val="009A18CC"/>
    <w:rsid w:val="009A2DEA"/>
    <w:rsid w:val="009B1AF8"/>
    <w:rsid w:val="009C2184"/>
    <w:rsid w:val="009C2F9B"/>
    <w:rsid w:val="009E1C75"/>
    <w:rsid w:val="009E28EE"/>
    <w:rsid w:val="009E330C"/>
    <w:rsid w:val="009E4C12"/>
    <w:rsid w:val="009E6439"/>
    <w:rsid w:val="009F1B4D"/>
    <w:rsid w:val="009F64E6"/>
    <w:rsid w:val="00A02B3D"/>
    <w:rsid w:val="00A04947"/>
    <w:rsid w:val="00A0719D"/>
    <w:rsid w:val="00A10D87"/>
    <w:rsid w:val="00A2169A"/>
    <w:rsid w:val="00A22E0A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4E35"/>
    <w:rsid w:val="00A97682"/>
    <w:rsid w:val="00AA2718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47A7A"/>
    <w:rsid w:val="00B514B8"/>
    <w:rsid w:val="00B5518E"/>
    <w:rsid w:val="00B71F1A"/>
    <w:rsid w:val="00B71F76"/>
    <w:rsid w:val="00B756C7"/>
    <w:rsid w:val="00B75860"/>
    <w:rsid w:val="00B824A3"/>
    <w:rsid w:val="00B82B19"/>
    <w:rsid w:val="00B82F11"/>
    <w:rsid w:val="00B86727"/>
    <w:rsid w:val="00BA081B"/>
    <w:rsid w:val="00BA0CD2"/>
    <w:rsid w:val="00BA698E"/>
    <w:rsid w:val="00BB25C9"/>
    <w:rsid w:val="00BB66A3"/>
    <w:rsid w:val="00BB690D"/>
    <w:rsid w:val="00BC4C48"/>
    <w:rsid w:val="00BC5C1A"/>
    <w:rsid w:val="00BD2037"/>
    <w:rsid w:val="00BD77D5"/>
    <w:rsid w:val="00BE7C24"/>
    <w:rsid w:val="00C01DEF"/>
    <w:rsid w:val="00C02E32"/>
    <w:rsid w:val="00C17CBC"/>
    <w:rsid w:val="00C33592"/>
    <w:rsid w:val="00C34E1C"/>
    <w:rsid w:val="00C43434"/>
    <w:rsid w:val="00C61201"/>
    <w:rsid w:val="00C6657D"/>
    <w:rsid w:val="00C67263"/>
    <w:rsid w:val="00C72AA2"/>
    <w:rsid w:val="00C821F5"/>
    <w:rsid w:val="00CA528A"/>
    <w:rsid w:val="00CB054B"/>
    <w:rsid w:val="00CB0D16"/>
    <w:rsid w:val="00CB0E29"/>
    <w:rsid w:val="00CB2C1C"/>
    <w:rsid w:val="00CB2E4D"/>
    <w:rsid w:val="00CC11F1"/>
    <w:rsid w:val="00CC7D13"/>
    <w:rsid w:val="00D07FF8"/>
    <w:rsid w:val="00D12588"/>
    <w:rsid w:val="00D1776B"/>
    <w:rsid w:val="00D266BA"/>
    <w:rsid w:val="00D320AB"/>
    <w:rsid w:val="00D3504A"/>
    <w:rsid w:val="00D35CF7"/>
    <w:rsid w:val="00D477E0"/>
    <w:rsid w:val="00D543D3"/>
    <w:rsid w:val="00D56255"/>
    <w:rsid w:val="00D62D18"/>
    <w:rsid w:val="00D63423"/>
    <w:rsid w:val="00D65F43"/>
    <w:rsid w:val="00D779E1"/>
    <w:rsid w:val="00DB5492"/>
    <w:rsid w:val="00DB7EF9"/>
    <w:rsid w:val="00DD4BF0"/>
    <w:rsid w:val="00DD5629"/>
    <w:rsid w:val="00DF30D9"/>
    <w:rsid w:val="00DF5632"/>
    <w:rsid w:val="00DF7E36"/>
    <w:rsid w:val="00E04BEC"/>
    <w:rsid w:val="00E33DAA"/>
    <w:rsid w:val="00E36758"/>
    <w:rsid w:val="00E569E2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6110"/>
    <w:rsid w:val="00EF0029"/>
    <w:rsid w:val="00F01B7D"/>
    <w:rsid w:val="00F043CA"/>
    <w:rsid w:val="00F125D9"/>
    <w:rsid w:val="00F246C8"/>
    <w:rsid w:val="00F35A43"/>
    <w:rsid w:val="00F4037A"/>
    <w:rsid w:val="00F43D76"/>
    <w:rsid w:val="00F80FD0"/>
    <w:rsid w:val="00F86D04"/>
    <w:rsid w:val="00F9369C"/>
    <w:rsid w:val="00F95976"/>
    <w:rsid w:val="00FA2238"/>
    <w:rsid w:val="00FA5115"/>
    <w:rsid w:val="00FA6373"/>
    <w:rsid w:val="00FB129C"/>
    <w:rsid w:val="00FB25AF"/>
    <w:rsid w:val="00FC1C5B"/>
    <w:rsid w:val="00FC2714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5FC6E"/>
  <w15:chartTrackingRefBased/>
  <w15:docId w15:val="{9CBEB51E-F3C8-45E7-94CD-4989EBAA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customStyle="1" w:styleId="Textbody">
    <w:name w:val="Text body"/>
    <w:basedOn w:val="Normal"/>
    <w:rsid w:val="00544E28"/>
    <w:pPr>
      <w:autoSpaceDE w:val="0"/>
      <w:autoSpaceDN w:val="0"/>
      <w:adjustRightInd w:val="0"/>
      <w:spacing w:after="120"/>
    </w:pPr>
    <w:rPr>
      <w:rFonts w:ascii="Times New Roman" w:hAnsi="Times New Roman"/>
      <w:snapToGrid/>
      <w:sz w:val="20"/>
      <w:szCs w:val="24"/>
    </w:rPr>
  </w:style>
  <w:style w:type="paragraph" w:styleId="AralkYok">
    <w:name w:val="No Spacing"/>
    <w:qFormat/>
    <w:rsid w:val="00544E28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B47A7A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0">
    <w:name w:val="Alt Bilgi Char"/>
    <w:basedOn w:val="VarsaylanParagrafYazTipi"/>
    <w:link w:val="AltBilgi0"/>
    <w:uiPriority w:val="99"/>
    <w:rsid w:val="00B47A7A"/>
    <w:rPr>
      <w:rFonts w:ascii="Times New Roman" w:eastAsia="Times New Roman" w:hAnsi="Times New Roman"/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B47A7A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0">
    <w:name w:val="Üst Bilgi Char"/>
    <w:basedOn w:val="VarsaylanParagrafYazTipi"/>
    <w:link w:val="stBilgi0"/>
    <w:uiPriority w:val="99"/>
    <w:rsid w:val="00B47A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3C12E-81F2-4883-8F5E-B7556859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7050DELL</cp:lastModifiedBy>
  <cp:revision>4</cp:revision>
  <cp:lastPrinted>2023-05-15T11:20:00Z</cp:lastPrinted>
  <dcterms:created xsi:type="dcterms:W3CDTF">2024-04-24T08:02:00Z</dcterms:created>
  <dcterms:modified xsi:type="dcterms:W3CDTF">2025-05-29T07:30:00Z</dcterms:modified>
</cp:coreProperties>
</file>